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Дело № 5-</w:t>
      </w:r>
      <w:r>
        <w:rPr>
          <w:b w:val="0"/>
          <w:bCs w:val="0"/>
          <w:i w:val="0"/>
          <w:sz w:val="24"/>
          <w:szCs w:val="24"/>
        </w:rPr>
        <w:t>139</w:t>
      </w:r>
      <w:r>
        <w:rPr>
          <w:b w:val="0"/>
          <w:bCs w:val="0"/>
          <w:i w:val="0"/>
          <w:sz w:val="24"/>
          <w:szCs w:val="24"/>
        </w:rPr>
        <w:t>/2022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шении, предусмотренном статьей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Г.А,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42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 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Г.А,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улице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 возле дома №59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села </w:t>
      </w:r>
      <w:r>
        <w:rPr>
          <w:rStyle w:val="cat-UserDefinedgrp-22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8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лицо, 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капитана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Кукморскому району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З.З.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дела, суд приходит к выводу о до</w:t>
      </w:r>
      <w:r>
        <w:rPr>
          <w:rFonts w:ascii="Times New Roman" w:eastAsia="Times New Roman" w:hAnsi="Times New Roman" w:cs="Times New Roman"/>
          <w:sz w:val="28"/>
          <w:szCs w:val="28"/>
        </w:rPr>
        <w:t>казанности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3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5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исследованные обстоятельства дела,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3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статье 20.21 Кодекса Российской Федерации об административных правонарушениях – появление в общественных местах в состоянии алкогольного опьянения, оскорбляющее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низкое материальное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лица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 необходимым назначить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препятствующих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отбыванию наказания </w:t>
      </w:r>
      <w:r>
        <w:rPr>
          <w:rStyle w:val="cat-UserDefinedgrp-28rplc-35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ареста,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19rplc-37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ареста сроком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>Замаеву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исчислять с 10 часов 30 минут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</w:t>
      </w:r>
      <w:r>
        <w:rPr>
          <w:rFonts w:ascii="Times New Roman" w:eastAsia="Times New Roman" w:hAnsi="Times New Roman" w:cs="Times New Roman"/>
          <w:sz w:val="28"/>
          <w:szCs w:val="28"/>
        </w:rPr>
        <w:t>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Кукморский районный суд Республики Татарстан.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20"/>
        <w:ind w:left="284"/>
        <w:rPr>
          <w:sz w:val="28"/>
          <w:szCs w:val="28"/>
        </w:rPr>
      </w:pPr>
    </w:p>
    <w:p>
      <w:pPr>
        <w:spacing w:before="0" w:after="120"/>
        <w:ind w:left="28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2rplc-16">
    <w:name w:val="cat-UserDefined grp-22 rplc-16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4rplc-23">
    <w:name w:val="cat-UserDefined grp-24 rplc-23"/>
    <w:basedOn w:val="DefaultParagraphFont"/>
  </w:style>
  <w:style w:type="character" w:customStyle="1" w:styleId="cat-UserDefinedgrp-24rplc-25">
    <w:name w:val="cat-UserDefined grp-24 rplc-25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7rplc-33">
    <w:name w:val="cat-UserDefined grp-27 rplc-33"/>
    <w:basedOn w:val="DefaultParagraphFont"/>
  </w:style>
  <w:style w:type="character" w:customStyle="1" w:styleId="cat-UserDefinedgrp-28rplc-35">
    <w:name w:val="cat-UserDefined grp-28 rplc-35"/>
    <w:basedOn w:val="DefaultParagraphFont"/>
  </w:style>
  <w:style w:type="character" w:customStyle="1" w:styleId="cat-UserDefinedgrp-19rplc-37">
    <w:name w:val="cat-UserDefined grp-1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