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133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 часов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улице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лейтенанта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Кукморскому району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Р.Р,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статье 20.21 Кодекса Российской Федерации об административных правонарушениях – появление в общественных местах в состоянии алкогольного опьянения, оскорбляющее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привлекавшегося неоднократно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отбыванию наказания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ареста,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9rplc-3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ареста сроком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ареста </w:t>
      </w:r>
      <w:r>
        <w:rPr>
          <w:rStyle w:val="cat-UserDefinedgrp-29rplc-3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08 часов 20 минут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20"/>
        <w:ind w:left="28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8rplc-35">
    <w:name w:val="cat-UserDefined grp-28 rplc-35"/>
    <w:basedOn w:val="DefaultParagraphFont"/>
  </w:style>
  <w:style w:type="character" w:customStyle="1" w:styleId="cat-UserDefinedgrp-19rplc-37">
    <w:name w:val="cat-UserDefined grp-19 rplc-37"/>
    <w:basedOn w:val="DefaultParagraphFont"/>
  </w:style>
  <w:style w:type="character" w:customStyle="1" w:styleId="cat-UserDefinedgrp-29rplc-39">
    <w:name w:val="cat-UserDefined grp-29 rplc-39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