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104</w:t>
      </w:r>
      <w:r>
        <w:rPr>
          <w:b w:val="0"/>
          <w:bCs w:val="0"/>
          <w:i w:val="0"/>
          <w:sz w:val="24"/>
          <w:szCs w:val="24"/>
        </w:rPr>
        <w:t>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ПОСТАНОВЛЕНИ</w:t>
      </w:r>
      <w:r>
        <w:rPr>
          <w:b w:val="0"/>
          <w:bCs w:val="0"/>
          <w:i w:val="0"/>
          <w:sz w:val="28"/>
          <w:szCs w:val="28"/>
        </w:rPr>
        <w:t>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</w:t>
      </w:r>
      <w:r>
        <w:rPr>
          <w:rFonts w:ascii="Times New Roman" w:eastAsia="Times New Roman" w:hAnsi="Times New Roman" w:cs="Times New Roman"/>
          <w:sz w:val="28"/>
          <w:szCs w:val="28"/>
        </w:rPr>
        <w:t>публики Татарстан Хами</w:t>
      </w:r>
      <w:r>
        <w:rPr>
          <w:rFonts w:ascii="Times New Roman" w:eastAsia="Times New Roman" w:hAnsi="Times New Roman" w:cs="Times New Roman"/>
          <w:sz w:val="28"/>
          <w:szCs w:val="28"/>
        </w:rPr>
        <w:t>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ОГИБДД Кукморского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составлен 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 правонарушении,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забыл оплатить 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ОГИБДД Кукморского ОВД </w:t>
      </w:r>
      <w:r>
        <w:rPr>
          <w:rStyle w:val="cat-UserDefinedgrp-22rplc-22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 статье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0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4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части 1 статьи 20.25 КоАП РФ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6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 семейно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материальное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8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40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2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120" w:line="480" w:lineRule="auto"/>
        <w:ind w:left="283"/>
        <w:jc w:val="center"/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19">
    <w:name w:val="cat-UserDefined grp-21 rplc-19"/>
    <w:basedOn w:val="DefaultParagraphFont"/>
  </w:style>
  <w:style w:type="character" w:customStyle="1" w:styleId="cat-UserDefinedgrp-22rplc-22">
    <w:name w:val="cat-UserDefined grp-22 rplc-22"/>
    <w:basedOn w:val="DefaultParagraphFont"/>
  </w:style>
  <w:style w:type="character" w:customStyle="1" w:styleId="cat-UserDefinedgrp-23rplc-28">
    <w:name w:val="cat-UserDefined grp-23 rplc-28"/>
    <w:basedOn w:val="DefaultParagraphFont"/>
  </w:style>
  <w:style w:type="character" w:customStyle="1" w:styleId="cat-UserDefinedgrp-24rplc-30">
    <w:name w:val="cat-UserDefined grp-24 rplc-30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27rplc-38">
    <w:name w:val="cat-UserDefined grp-27 rplc-38"/>
    <w:basedOn w:val="DefaultParagraphFont"/>
  </w:style>
  <w:style w:type="character" w:customStyle="1" w:styleId="cat-UserDefinedgrp-16rplc-40">
    <w:name w:val="cat-UserDefined grp-16 rplc-40"/>
    <w:basedOn w:val="DefaultParagraphFont"/>
  </w:style>
  <w:style w:type="character" w:customStyle="1" w:styleId="cat-UserDefinedgrp-28rplc-42">
    <w:name w:val="cat-UserDefined grp-28 rplc-42"/>
    <w:basedOn w:val="DefaultParagraphFont"/>
  </w:style>
  <w:style w:type="character" w:customStyle="1" w:styleId="cat-UserDefinedgrp-29rplc-46">
    <w:name w:val="cat-UserDefined grp-2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