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Республики ТатарстанХамидуллина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статье 15.5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водителем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>
        <w:rPr>
          <w:rStyle w:val="cat-UserDefinedgrp-21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добавленную стоимость (НДС)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квартал 2021 года – 24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15.5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 подтверждается: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 от 21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данных о подаче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, выписк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15.5 Кодекса Российской Федерации об административных правонарушениях - нарушение установленных законодательством Российской Федерации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все обстоятельства дела, характер совершенного правонарушения,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о, смягчающее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и отсутствие обстоятельств, отягчающих административную ответственность, и назначает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ст.ст.15.5, 23.1, 29.10 КоАП РФ мировой судья,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3">
    <w:name w:val="cat-UserDefined grp-17 rplc-3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