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 №18810116211020428483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1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</w:t>
      </w:r>
      <w:r>
        <w:rPr>
          <w:rFonts w:ascii="Times New Roman" w:eastAsia="Times New Roman" w:hAnsi="Times New Roman" w:cs="Times New Roman"/>
          <w:sz w:val="28"/>
          <w:szCs w:val="28"/>
        </w:rPr>
        <w:t>пило в законную силу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правонарушениях, и считает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27185809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40">
    <w:name w:val="cat-UserDefined grp-2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