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поступило заявление о рассмотрении дела в его отсутствие.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28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6"/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27184958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19rplc-36">
    <w:name w:val="cat-UserDefined grp-19 rplc-36"/>
    <w:basedOn w:val="DefaultParagraphFont"/>
  </w:style>
  <w:style w:type="character" w:customStyle="1" w:styleId="cat-UserDefinedgrp-30rplc-46">
    <w:name w:val="cat-UserDefined grp-3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