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5-83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 ЦАФАП ГИБДД МВД по РТ 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102915736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27300547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