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5-81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нспектора по ИАЗ ЦАФАП ГИБДД МВД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ЦАФАП ГИБДД МВД по РТ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26922045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20rplc-35">
    <w:name w:val="cat-UserDefined grp-20 rplc-35"/>
    <w:basedOn w:val="DefaultParagraphFont"/>
  </w:style>
  <w:style w:type="character" w:customStyle="1" w:styleId="cat-UserDefinedgrp-30rplc-45">
    <w:name w:val="cat-UserDefined grp-3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