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5-80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4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нспектора по ИАЗ ЦАФАП ГИБДД МВД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признал, пояснил, что не знал о наличии просроченного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ктора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ИАЗ ЦАФАП ГИБДД МВД по РТ №</w:t>
      </w:r>
      <w:r>
        <w:rPr>
          <w:rStyle w:val="cat-UserDefinedgrp-26rplc-22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4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>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6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26921876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4">
    <w:name w:val="cat-UserDefined grp-20 rplc-4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22">
    <w:name w:val="cat-UserDefined grp-26 rplc-22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UserDefinedgrp-29rplc-34">
    <w:name w:val="cat-UserDefined grp-29 rplc-34"/>
    <w:basedOn w:val="DefaultParagraphFont"/>
  </w:style>
  <w:style w:type="character" w:customStyle="1" w:styleId="cat-UserDefinedgrp-20rplc-36">
    <w:name w:val="cat-UserDefined grp-20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