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75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нспектора по ИАЗ ЦАФАП ГИБДД МВД по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>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признал, пояснил, что не знал о наличии просроченного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выслушав Юнусова Ф.Н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ктора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ИАЗ ЦАФАП ГИБДД МВД по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9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01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3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>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4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26921235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8rplc-33">
    <w:name w:val="cat-UserDefined grp-28 rplc-33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30rplc-44">
    <w:name w:val="cat-UserDefined grp-3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