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65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Кукмор, ул. </w:t>
      </w:r>
      <w:r>
        <w:rPr>
          <w:rFonts w:ascii="Times New Roman" w:eastAsia="Times New Roman" w:hAnsi="Times New Roman" w:cs="Times New Roman"/>
          <w:sz w:val="22"/>
          <w:szCs w:val="22"/>
        </w:rPr>
        <w:t>Вахитова</w:t>
      </w:r>
      <w:r>
        <w:rPr>
          <w:rFonts w:ascii="Times New Roman" w:eastAsia="Times New Roman" w:hAnsi="Times New Roman" w:cs="Times New Roman"/>
          <w:sz w:val="22"/>
          <w:szCs w:val="22"/>
        </w:rPr>
        <w:t>, д.13</w:t>
      </w:r>
    </w:p>
    <w:p>
      <w:pPr>
        <w:spacing w:before="0" w:after="0"/>
        <w:jc w:val="right"/>
        <w:rPr>
          <w:sz w:val="22"/>
          <w:szCs w:val="22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</w:t>
      </w:r>
      <w:r>
        <w:rPr>
          <w:rFonts w:ascii="Times New Roman" w:eastAsia="Times New Roman" w:hAnsi="Times New Roman" w:cs="Times New Roman"/>
          <w:sz w:val="28"/>
          <w:szCs w:val="28"/>
        </w:rPr>
        <w:t>рстан Хамидуллина В.Ю.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 об административных правонарушениях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5"/>
          <w:rFonts w:ascii="Times New Roman" w:eastAsia="Times New Roman" w:hAnsi="Times New Roman" w:cs="Times New Roman"/>
          <w:sz w:val="28"/>
          <w:szCs w:val="28"/>
        </w:rPr>
        <w:t>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1rplc-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УСТАНОВИЛА:</w:t>
      </w:r>
    </w:p>
    <w:p>
      <w:pPr>
        <w:spacing w:before="0" w:after="0"/>
        <w:ind w:firstLine="425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нспектора по ИАЗ ЦАФАП ГИБДД МВД </w:t>
      </w:r>
      <w:r>
        <w:rPr>
          <w:rStyle w:val="cat-UserDefinedgrp-22rplc-10"/>
          <w:rFonts w:ascii="Times New Roman" w:eastAsia="Times New Roman" w:hAnsi="Times New Roman" w:cs="Times New Roman"/>
          <w:sz w:val="28"/>
          <w:szCs w:val="28"/>
        </w:rPr>
        <w:t>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</w:t>
      </w:r>
      <w:r>
        <w:rPr>
          <w:rFonts w:ascii="Times New Roman" w:eastAsia="Times New Roman" w:hAnsi="Times New Roman" w:cs="Times New Roman"/>
          <w:sz w:val="28"/>
          <w:szCs w:val="28"/>
        </w:rPr>
        <w:t>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второй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связи с неуплатой назначенного административного штрафа в установленный законом срок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15"/>
          <w:rFonts w:ascii="Times New Roman" w:eastAsia="Times New Roman" w:hAnsi="Times New Roman" w:cs="Times New Roman"/>
          <w:sz w:val="28"/>
          <w:szCs w:val="28"/>
        </w:rPr>
        <w:t>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составлен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4rplc-18"/>
          <w:rFonts w:ascii="Times New Roman" w:eastAsia="Times New Roman" w:hAnsi="Times New Roman" w:cs="Times New Roman"/>
          <w:sz w:val="28"/>
          <w:szCs w:val="28"/>
        </w:rPr>
        <w:t>Р.А,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признал, пояснил, что не знал о наличии просроченного штрафа.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UserDefinedgrp-25rplc-20"/>
          <w:rFonts w:ascii="Times New Roman" w:eastAsia="Times New Roman" w:hAnsi="Times New Roman" w:cs="Times New Roman"/>
          <w:sz w:val="28"/>
          <w:szCs w:val="28"/>
        </w:rPr>
        <w:t>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 постан</w:t>
      </w:r>
      <w:r>
        <w:rPr>
          <w:rFonts w:ascii="Times New Roman" w:eastAsia="Times New Roman" w:hAnsi="Times New Roman" w:cs="Times New Roman"/>
          <w:sz w:val="28"/>
          <w:szCs w:val="28"/>
        </w:rPr>
        <w:t>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инспе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ктора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ИАЗ ЦАФАП ГИБДД МВД по РТ </w:t>
      </w:r>
      <w:r>
        <w:rPr>
          <w:rStyle w:val="cat-UserDefinedgrp-26rplc-22"/>
          <w:rFonts w:ascii="Times New Roman" w:eastAsia="Times New Roman" w:hAnsi="Times New Roman" w:cs="Times New Roman"/>
          <w:sz w:val="28"/>
          <w:szCs w:val="28"/>
        </w:rPr>
        <w:t>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второй статьи 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19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>
        <w:rPr>
          <w:rStyle w:val="cat-UserDefinedgrp-27rplc-28"/>
          <w:rFonts w:ascii="Times New Roman" w:eastAsia="Times New Roman" w:hAnsi="Times New Roman" w:cs="Times New Roman"/>
          <w:sz w:val="28"/>
          <w:szCs w:val="28"/>
        </w:rPr>
        <w:t>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частью 1 статьи 32.2 Кодекса Российской Федерации об административных правонарушениях, не уплатил.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30"/>
          <w:rFonts w:ascii="Times New Roman" w:eastAsia="Times New Roman" w:hAnsi="Times New Roman" w:cs="Times New Roman"/>
          <w:sz w:val="28"/>
          <w:szCs w:val="28"/>
        </w:rPr>
        <w:t>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указанного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02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мировой судья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34"/>
          <w:rFonts w:ascii="Times New Roman" w:eastAsia="Times New Roman" w:hAnsi="Times New Roman" w:cs="Times New Roman"/>
          <w:sz w:val="28"/>
          <w:szCs w:val="28"/>
        </w:rPr>
        <w:t>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срок, предусмотренный Кодексом РФ об административных правонарушениях, и считает его вину в совершении данного административного правонарушения полностью доказанной.</w:t>
      </w:r>
    </w:p>
    <w:p>
      <w:pPr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Признание вины, наличие на иждивении одного несовершеннолетнего ребенка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судом признаются смягчающими административную ответственность обстоятельствами.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 обстоятельства судом не установлены.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мировой судья учитывает обстоятельства совершенного административного правонарушения, его личность, отсутствие отягчающих обстоятельств, и, назначает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29.9-29.10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ПОСТАНОВИЛА: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36"/>
          <w:rFonts w:ascii="Times New Roman" w:eastAsia="Times New Roman" w:hAnsi="Times New Roman" w:cs="Times New Roman"/>
          <w:sz w:val="28"/>
          <w:szCs w:val="28"/>
        </w:rPr>
        <w:t>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частью 1 статьи 20.25 Кодекса РФ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получатель: УФК по РТ (Министерство юстиции Республики Татарстан) ИНН 1654003139, КПП 16550100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Отделение НБ Республика </w:t>
      </w:r>
      <w:r>
        <w:rPr>
          <w:rFonts w:ascii="Times New Roman" w:eastAsia="Times New Roman" w:hAnsi="Times New Roman" w:cs="Times New Roman"/>
          <w:sz w:val="28"/>
          <w:szCs w:val="28"/>
        </w:rPr>
        <w:t>Татарстан, КБК 73111601203019000140, БИК 019205400</w:t>
      </w:r>
      <w:r>
        <w:rPr>
          <w:rFonts w:ascii="Times New Roman" w:eastAsia="Times New Roman" w:hAnsi="Times New Roman" w:cs="Times New Roman"/>
          <w:sz w:val="28"/>
          <w:szCs w:val="28"/>
        </w:rPr>
        <w:t>, ОКТМО – 927</w:t>
      </w:r>
      <w:r>
        <w:rPr>
          <w:rFonts w:ascii="Times New Roman" w:eastAsia="Times New Roman" w:hAnsi="Times New Roman" w:cs="Times New Roman"/>
          <w:sz w:val="28"/>
          <w:szCs w:val="28"/>
        </w:rPr>
        <w:t>01000001,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26858200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5">
    <w:name w:val="cat-UserDefined grp-20 rplc-5"/>
    <w:basedOn w:val="DefaultParagraphFont"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10">
    <w:name w:val="cat-UserDefined grp-22 rplc-10"/>
    <w:basedOn w:val="DefaultParagraphFont"/>
  </w:style>
  <w:style w:type="character" w:customStyle="1" w:styleId="cat-UserDefinedgrp-23rplc-15">
    <w:name w:val="cat-UserDefined grp-23 rplc-15"/>
    <w:basedOn w:val="DefaultParagraphFont"/>
  </w:style>
  <w:style w:type="character" w:customStyle="1" w:styleId="cat-UserDefinedgrp-24rplc-18">
    <w:name w:val="cat-UserDefined grp-24 rplc-18"/>
    <w:basedOn w:val="DefaultParagraphFont"/>
  </w:style>
  <w:style w:type="character" w:customStyle="1" w:styleId="cat-UserDefinedgrp-25rplc-20">
    <w:name w:val="cat-UserDefined grp-25 rplc-20"/>
    <w:basedOn w:val="DefaultParagraphFont"/>
  </w:style>
  <w:style w:type="character" w:customStyle="1" w:styleId="cat-UserDefinedgrp-26rplc-22">
    <w:name w:val="cat-UserDefined grp-26 rplc-22"/>
    <w:basedOn w:val="DefaultParagraphFont"/>
  </w:style>
  <w:style w:type="character" w:customStyle="1" w:styleId="cat-UserDefinedgrp-27rplc-28">
    <w:name w:val="cat-UserDefined grp-27 rplc-28"/>
    <w:basedOn w:val="DefaultParagraphFont"/>
  </w:style>
  <w:style w:type="character" w:customStyle="1" w:styleId="cat-UserDefinedgrp-28rplc-30">
    <w:name w:val="cat-UserDefined grp-28 rplc-30"/>
    <w:basedOn w:val="DefaultParagraphFont"/>
  </w:style>
  <w:style w:type="character" w:customStyle="1" w:styleId="cat-UserDefinedgrp-29rplc-34">
    <w:name w:val="cat-UserDefined grp-29 rplc-34"/>
    <w:basedOn w:val="DefaultParagraphFont"/>
  </w:style>
  <w:style w:type="character" w:customStyle="1" w:styleId="cat-UserDefinedgrp-20rplc-36">
    <w:name w:val="cat-UserDefined grp-20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