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UserDefinedgrp-22rplc-21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26753439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0rplc-35">
    <w:name w:val="cat-UserDefined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