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 №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 xml:space="preserve">В.Г.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Ва.Г.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26751569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45">
    <w:name w:val="cat-UserDefined grp-3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