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.О.Д.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2rplc-11"/>
          <w:rFonts w:ascii="Times New Roman" w:eastAsia="Times New Roman" w:hAnsi="Times New Roman" w:cs="Times New Roman"/>
          <w:sz w:val="28"/>
          <w:szCs w:val="28"/>
        </w:rPr>
        <w:t>О.Д.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О.Д.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О.Д.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О.Д.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вступило в законную силу 24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О.Д.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О.Д.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О.Д.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26705743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0rplc-35">
    <w:name w:val="cat-UserDefined grp-20 rplc-35"/>
    <w:basedOn w:val="DefaultParagraphFont"/>
  </w:style>
  <w:style w:type="character" w:customStyle="1" w:styleId="cat-UserDefinedgrp-30rplc-45">
    <w:name w:val="cat-UserDefined grp-3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