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53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ОГИБДД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</w:t>
      </w:r>
      <w:r>
        <w:rPr>
          <w:rFonts w:ascii="Times New Roman" w:eastAsia="Times New Roman" w:hAnsi="Times New Roman" w:cs="Times New Roman"/>
          <w:sz w:val="28"/>
          <w:szCs w:val="28"/>
        </w:rPr>
        <w:t>матривается из материалов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ОГИБДД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ОВД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</w:t>
      </w:r>
      <w:r>
        <w:rPr>
          <w:rFonts w:ascii="Times New Roman" w:eastAsia="Times New Roman" w:hAnsi="Times New Roman" w:cs="Times New Roman"/>
          <w:sz w:val="28"/>
          <w:szCs w:val="28"/>
        </w:rPr>
        <w:t>пило в законную силу 18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30rplc-29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>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07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6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705647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24rplc-36">
    <w:name w:val="cat-UserDefined grp-24 rplc-36"/>
    <w:basedOn w:val="DefaultParagraphFont"/>
  </w:style>
  <w:style w:type="character" w:customStyle="1" w:styleId="cat-UserDefinedgrp-33rplc-46">
    <w:name w:val="cat-UserDefined grp-33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