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ОГИБДД УВД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</w:t>
      </w:r>
      <w:r>
        <w:rPr>
          <w:rFonts w:ascii="Times New Roman" w:eastAsia="Times New Roman" w:hAnsi="Times New Roman" w:cs="Times New Roman"/>
          <w:sz w:val="28"/>
          <w:szCs w:val="28"/>
        </w:rPr>
        <w:t>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становлением инспектора ОГИБДД УВД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Казани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7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9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703955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200" w:line="276" w:lineRule="auto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24rplc-39">
    <w:name w:val="cat-UserDefined grp-24 rplc-39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