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5-</w:t>
      </w:r>
      <w:r>
        <w:rPr>
          <w:b w:val="0"/>
          <w:bCs w:val="0"/>
          <w:i w:val="0"/>
          <w:sz w:val="24"/>
          <w:szCs w:val="24"/>
        </w:rPr>
        <w:t>49/2022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шении, предусмотренном статьей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4"/>
          <w:rFonts w:ascii="Times New Roman" w:eastAsia="Times New Roman" w:hAnsi="Times New Roman" w:cs="Times New Roman"/>
          <w:sz w:val="28"/>
          <w:szCs w:val="28"/>
        </w:rPr>
        <w:t>И.Я.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42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16 часов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И.Я.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17"/>
          <w:rFonts w:ascii="Times New Roman" w:eastAsia="Times New Roman" w:hAnsi="Times New Roman" w:cs="Times New Roman"/>
          <w:sz w:val="28"/>
          <w:szCs w:val="28"/>
        </w:rPr>
        <w:t>И.Я.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лицо, в отношении которого ведется производство по делу об административном правонарушении, изучив материалы дела, суд приходит к выводу о до</w:t>
      </w:r>
      <w:r>
        <w:rPr>
          <w:rFonts w:ascii="Times New Roman" w:eastAsia="Times New Roman" w:hAnsi="Times New Roman" w:cs="Times New Roman"/>
          <w:sz w:val="28"/>
          <w:szCs w:val="28"/>
        </w:rPr>
        <w:t>казанности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18"/>
          <w:rFonts w:ascii="Times New Roman" w:eastAsia="Times New Roman" w:hAnsi="Times New Roman" w:cs="Times New Roman"/>
          <w:sz w:val="28"/>
          <w:szCs w:val="28"/>
        </w:rPr>
        <w:t>И.Я.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21"/>
          <w:rFonts w:ascii="Times New Roman" w:eastAsia="Times New Roman" w:hAnsi="Times New Roman" w:cs="Times New Roman"/>
          <w:sz w:val="28"/>
          <w:szCs w:val="28"/>
        </w:rPr>
        <w:t>И.Я.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 медицинское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02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доставлении от 02 февраля 2022 года, протоколом об административном задержании от 02 февраля 2022 года, справкой ОМВД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исследованные обстоятельства дела,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27"/>
          <w:rFonts w:ascii="Times New Roman" w:eastAsia="Times New Roman" w:hAnsi="Times New Roman" w:cs="Times New Roman"/>
          <w:sz w:val="28"/>
          <w:szCs w:val="28"/>
        </w:rPr>
        <w:t>И.Я.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20.21 Кодекса Российской Федерации об административных правонарушениях – появление в общественных местах в состоянии алкогольного опьянения, оскорбляющее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здоровья </w:t>
      </w:r>
      <w:r>
        <w:rPr>
          <w:rStyle w:val="cat-UserDefinedgrp-21rplc-29"/>
          <w:rFonts w:ascii="Times New Roman" w:eastAsia="Times New Roman" w:hAnsi="Times New Roman" w:cs="Times New Roman"/>
          <w:sz w:val="28"/>
          <w:szCs w:val="28"/>
        </w:rPr>
        <w:t>И.Я,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привлекавшегося неоднократно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необходимым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пятствующих отбыванию наказания </w:t>
      </w:r>
      <w:r>
        <w:rPr>
          <w:rStyle w:val="cat-UserDefinedgrp-22rplc-31"/>
          <w:rFonts w:ascii="Times New Roman" w:eastAsia="Times New Roman" w:hAnsi="Times New Roman" w:cs="Times New Roman"/>
          <w:sz w:val="28"/>
          <w:szCs w:val="28"/>
        </w:rPr>
        <w:t>И.Я.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ареста,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32"/>
          <w:rFonts w:ascii="Times New Roman" w:eastAsia="Times New Roman" w:hAnsi="Times New Roman" w:cs="Times New Roman"/>
          <w:sz w:val="28"/>
          <w:szCs w:val="28"/>
        </w:rPr>
        <w:t>И.Я.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ного ареста сроком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</w:t>
      </w:r>
      <w:r>
        <w:rPr>
          <w:rStyle w:val="cat-UserDefinedgrp-23rplc-35"/>
          <w:rFonts w:ascii="Times New Roman" w:eastAsia="Times New Roman" w:hAnsi="Times New Roman" w:cs="Times New Roman"/>
          <w:sz w:val="28"/>
          <w:szCs w:val="28"/>
        </w:rPr>
        <w:t>И.Я.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02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</w:t>
      </w:r>
      <w:r>
        <w:rPr>
          <w:rFonts w:ascii="Times New Roman" w:eastAsia="Times New Roman" w:hAnsi="Times New Roman" w:cs="Times New Roman"/>
          <w:sz w:val="28"/>
          <w:szCs w:val="28"/>
        </w:rPr>
        <w:t>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Кукморский районный суд Республики Татарстан.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4">
    <w:name w:val="cat-UserDefined grp-13 rplc-4"/>
    <w:basedOn w:val="DefaultParagraphFont"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5rplc-12">
    <w:name w:val="cat-UserDefined grp-15 rplc-12"/>
    <w:basedOn w:val="DefaultParagraphFont"/>
  </w:style>
  <w:style w:type="character" w:customStyle="1" w:styleId="cat-UserDefinedgrp-16rplc-14">
    <w:name w:val="cat-UserDefined grp-16 rplc-14"/>
    <w:basedOn w:val="DefaultParagraphFont"/>
  </w:style>
  <w:style w:type="character" w:customStyle="1" w:styleId="cat-UserDefinedgrp-17rplc-17">
    <w:name w:val="cat-UserDefined grp-17 rplc-17"/>
    <w:basedOn w:val="DefaultParagraphFont"/>
  </w:style>
  <w:style w:type="character" w:customStyle="1" w:styleId="cat-UserDefinedgrp-18rplc-18">
    <w:name w:val="cat-UserDefined grp-18 rplc-18"/>
    <w:basedOn w:val="DefaultParagraphFont"/>
  </w:style>
  <w:style w:type="character" w:customStyle="1" w:styleId="cat-UserDefinedgrp-19rplc-21">
    <w:name w:val="cat-UserDefined grp-19 rplc-21"/>
    <w:basedOn w:val="DefaultParagraphFont"/>
  </w:style>
  <w:style w:type="character" w:customStyle="1" w:styleId="cat-UserDefinedgrp-20rplc-27">
    <w:name w:val="cat-UserDefined grp-20 rplc-27"/>
    <w:basedOn w:val="DefaultParagraphFont"/>
  </w:style>
  <w:style w:type="character" w:customStyle="1" w:styleId="cat-UserDefinedgrp-21rplc-29">
    <w:name w:val="cat-UserDefined grp-21 rplc-29"/>
    <w:basedOn w:val="DefaultParagraphFont"/>
  </w:style>
  <w:style w:type="character" w:customStyle="1" w:styleId="cat-UserDefinedgrp-22rplc-31">
    <w:name w:val="cat-UserDefined grp-22 rplc-31"/>
    <w:basedOn w:val="DefaultParagraphFont"/>
  </w:style>
  <w:style w:type="character" w:customStyle="1" w:styleId="cat-UserDefinedgrp-13rplc-32">
    <w:name w:val="cat-UserDefined grp-13 rplc-32"/>
    <w:basedOn w:val="DefaultParagraphFont"/>
  </w:style>
  <w:style w:type="character" w:customStyle="1" w:styleId="cat-UserDefinedgrp-23rplc-35">
    <w:name w:val="cat-UserDefined grp-2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