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47/2022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статье 15.5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UserDefinedgrp-20rplc-3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добавленную стоимость (НДС)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квартал 2021 года –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15.5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 подтверждается: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 от 25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данных о подаче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, выписк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изложенные обстоятельства, подтвержденные совокупностью исследованных судом доказательств на предмет допустимости, достоверности, достаточности, мировой судья 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15.5 Кодекса Российской Федерации об административных правонарушениях - нарушение установленных законодательством Российской Федерации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 учитывает все обстоятельства дела, характер совершенного правонарушения,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о, смягчающее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и отсутствие обстоятельств, отягчающих административную ответственность, и назначает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ст.ст.15.5, 23.1, 29.10 КоАП РФ мировой судья,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3">
    <w:name w:val="cat-UserDefined grp-20 rplc-3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8">
    <w:name w:val="cat-UserDefined grp-2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88769D9489E92E0BD21A45100371CBB57CC31B8E19B8AD3C6E67EC3C8885C39D2F27483B13H3X5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