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45/2022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статьей 20.21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А,А.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 Республики Татарстан 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изучив материалы дела, суд приходит к выводу о доказанности вины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по Кукморскому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близких родственников,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характер совершенного правонарушения, личность лица, его имущественное положение, обстоятельства дела, мировой судья 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РФ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Татарстан, КБК 731116012030100</w:t>
      </w:r>
      <w:r>
        <w:rPr>
          <w:rFonts w:ascii="Times New Roman" w:eastAsia="Times New Roman" w:hAnsi="Times New Roman" w:cs="Times New Roman"/>
          <w:sz w:val="28"/>
          <w:szCs w:val="28"/>
        </w:rPr>
        <w:t>21140</w:t>
      </w:r>
      <w:r>
        <w:rPr>
          <w:rFonts w:ascii="Times New Roman" w:eastAsia="Times New Roman" w:hAnsi="Times New Roman" w:cs="Times New Roman"/>
          <w:sz w:val="28"/>
          <w:szCs w:val="28"/>
        </w:rPr>
        <w:t>,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927010000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1, УИН 031</w:t>
      </w:r>
      <w:r>
        <w:rPr>
          <w:rFonts w:ascii="Times New Roman" w:eastAsia="Times New Roman" w:hAnsi="Times New Roman" w:cs="Times New Roman"/>
          <w:sz w:val="28"/>
          <w:szCs w:val="28"/>
        </w:rPr>
        <w:t>8690900000000026623588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1">
    <w:name w:val="cat-UserDefined grp-2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