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5-44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 Кукмор, ул. </w:t>
      </w:r>
      <w:r>
        <w:rPr>
          <w:rFonts w:ascii="Times New Roman" w:eastAsia="Times New Roman" w:hAnsi="Times New Roman" w:cs="Times New Roman"/>
        </w:rPr>
        <w:t>Вахитова</w:t>
      </w:r>
      <w:r>
        <w:rPr>
          <w:rFonts w:ascii="Times New Roman" w:eastAsia="Times New Roman" w:hAnsi="Times New Roman" w:cs="Times New Roman"/>
        </w:rPr>
        <w:t>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 года в 18 часов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втомобильной дороги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 у</w:t>
      </w:r>
      <w:r>
        <w:rPr>
          <w:rFonts w:ascii="Times New Roman" w:eastAsia="Times New Roman" w:hAnsi="Times New Roman" w:cs="Times New Roman"/>
          <w:sz w:val="28"/>
          <w:szCs w:val="28"/>
        </w:rPr>
        <w:t>правлял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 Поступило заявление о рассмотрения дела без его участия.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наличием абсолютного этилового спирта в концентрации, </w:t>
      </w:r>
      <w:r>
        <w:rPr>
          <w:rFonts w:ascii="Times New Roman" w:eastAsia="Times New Roman" w:hAnsi="Times New Roman" w:cs="Times New Roman"/>
          <w:sz w:val="28"/>
          <w:szCs w:val="28"/>
        </w:rPr>
        <w:t>превышающей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 (далее по тексту - Правила дорожного движения),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 подтверждается совокупностью собранных и исследованных по делу об административном правонарушении доказательств: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(л.д.2),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заводской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013217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освидетельствования на состо</w:t>
      </w:r>
      <w:r>
        <w:rPr>
          <w:rFonts w:ascii="Times New Roman" w:eastAsia="Times New Roman" w:hAnsi="Times New Roman" w:cs="Times New Roman"/>
          <w:sz w:val="28"/>
          <w:szCs w:val="28"/>
        </w:rPr>
        <w:t>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20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20 января 2022 года (л.д. 5), актом медицинского освидетельствования на состояние опьянения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(л.д. 6),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о задержании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>ного средства от 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не имеется оснований не доверять исследованным доказательствам, 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12.8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водителем, находящимся в состоянии опьянения.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совершения и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30000 рублей с лишением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</w:t>
      </w:r>
      <w:r>
        <w:rPr>
          <w:rFonts w:ascii="Times New Roman" w:eastAsia="Times New Roman" w:hAnsi="Times New Roman" w:cs="Times New Roman"/>
          <w:sz w:val="28"/>
          <w:szCs w:val="28"/>
        </w:rPr>
        <w:t>спублика Татарстан, БИК 019</w:t>
      </w:r>
      <w:r>
        <w:rPr>
          <w:rFonts w:ascii="Times New Roman" w:eastAsia="Times New Roman" w:hAnsi="Times New Roman" w:cs="Times New Roman"/>
          <w:sz w:val="28"/>
          <w:szCs w:val="28"/>
        </w:rPr>
        <w:t>205400,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УФК по РТ (УГИБДД МВД по РТ),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92633101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18810416221150015877, по протоколу 16 РТ №01737411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редставить в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изъятия водительского удостоверения в</w:t>
      </w:r>
      <w:r>
        <w:rPr>
          <w:rFonts w:ascii="Times New Roman" w:eastAsia="Times New Roman" w:hAnsi="Times New Roman" w:cs="Times New Roman"/>
          <w:sz w:val="28"/>
          <w:szCs w:val="28"/>
        </w:rPr>
        <w:t>озложить на подразделение Госавтоинспекции ОГИБ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23rplc-35">
    <w:name w:val="cat-UserDefined grp-23 rplc-35"/>
    <w:basedOn w:val="DefaultParagraphFont"/>
  </w:style>
  <w:style w:type="character" w:customStyle="1" w:styleId="cat-UserDefinedgrp-32rplc-47">
    <w:name w:val="cat-UserDefined grp-3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