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keepNext/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Хамидуллина В.Ю.,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 А: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21 час 3</w:t>
      </w:r>
      <w:r>
        <w:rPr>
          <w:rFonts w:ascii="Times New Roman" w:eastAsia="Times New Roman" w:hAnsi="Times New Roman" w:cs="Times New Roman"/>
          <w:sz w:val="27"/>
          <w:szCs w:val="27"/>
        </w:rPr>
        <w:t>0 мину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Style w:val="cat-UserDefinedgrp-24rplc-12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Кукморского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LADA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219210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государственным регистрационным знаком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состоянии алкогольного опьянения.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6rplc-19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ходе рассмотрения дела вину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изложенном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27rplc-21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следующему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управления транспортным средством </w:t>
      </w:r>
      <w:r>
        <w:rPr>
          <w:rStyle w:val="cat-UserDefinedgrp-28rplc-25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состоянии алкогольного 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(л.д.1); протоколом об отстранении от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от 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(л.д.2);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.д.4); результатом освидетельствования на состояние алкогольного опьянения на бумажном носителе (л.д.3);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(л.д.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); видеозаписью и иными материалами дела.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32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наказание,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знать </w:t>
      </w:r>
      <w:r>
        <w:rPr>
          <w:rStyle w:val="cat-UserDefinedgrp-32rplc-36"/>
          <w:rFonts w:ascii="Times New Roman" w:eastAsia="Times New Roman" w:hAnsi="Times New Roman" w:cs="Times New Roman"/>
          <w:sz w:val="27"/>
          <w:szCs w:val="27"/>
        </w:rPr>
        <w:t>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штрафа: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НБ Ре</w:t>
      </w:r>
      <w:r>
        <w:rPr>
          <w:rFonts w:ascii="Times New Roman" w:eastAsia="Times New Roman" w:hAnsi="Times New Roman" w:cs="Times New Roman"/>
          <w:sz w:val="27"/>
          <w:szCs w:val="27"/>
        </w:rPr>
        <w:t>спублика Татарстан, БИК 019205400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1654002946</w:t>
      </w:r>
      <w:r>
        <w:rPr>
          <w:rFonts w:ascii="Times New Roman" w:eastAsia="Times New Roman" w:hAnsi="Times New Roman" w:cs="Times New Roman"/>
          <w:sz w:val="27"/>
          <w:szCs w:val="27"/>
        </w:rPr>
        <w:t>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УФК по РТ (УГИБДД МВД по РТ), КБК 18811</w:t>
      </w:r>
      <w:r>
        <w:rPr>
          <w:rFonts w:ascii="Times New Roman" w:eastAsia="Times New Roman" w:hAnsi="Times New Roman" w:cs="Times New Roman"/>
          <w:sz w:val="27"/>
          <w:szCs w:val="27"/>
        </w:rPr>
        <w:t>601123010001140</w:t>
      </w:r>
      <w:r>
        <w:rPr>
          <w:rFonts w:ascii="Times New Roman" w:eastAsia="Times New Roman" w:hAnsi="Times New Roman" w:cs="Times New Roman"/>
          <w:sz w:val="27"/>
          <w:szCs w:val="27"/>
        </w:rPr>
        <w:t>, ОКТМО 92</w:t>
      </w:r>
      <w:r>
        <w:rPr>
          <w:rFonts w:ascii="Times New Roman" w:eastAsia="Times New Roman" w:hAnsi="Times New Roman" w:cs="Times New Roman"/>
          <w:sz w:val="27"/>
          <w:szCs w:val="27"/>
        </w:rPr>
        <w:t>633101, УИН 18810416221150015923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части изъятия водительского удостоверения возложить на подразделение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 ОГИБДД ОМВД России Кукморскому району.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200" w:line="276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6">
    <w:name w:val="cat-UserDefined grp-3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