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33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08 февраля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4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по ИАЗ ЦАФАП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по РТ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19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12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4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2rplc-18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по ИАЗ ЦАФАП ГИБДД МВД по </w:t>
      </w:r>
      <w:r>
        <w:rPr>
          <w:rStyle w:val="cat-UserDefinedgrp-23rplc-2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24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</w:rPr>
        <w:t>ение вступило в законную силу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5rplc-28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0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10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4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5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26513351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4">
    <w:name w:val="cat-UserDefined grp-17 rplc-4"/>
    <w:basedOn w:val="DefaultParagraphFont"/>
  </w:style>
  <w:style w:type="character" w:customStyle="1" w:styleId="cat-UserDefinedgrp-18rplc-6">
    <w:name w:val="cat-UserDefined grp-18 rplc-6"/>
    <w:basedOn w:val="DefaultParagraphFont"/>
  </w:style>
  <w:style w:type="character" w:customStyle="1" w:styleId="cat-UserDefinedgrp-19rplc-9">
    <w:name w:val="cat-UserDefined grp-19 rplc-9"/>
    <w:basedOn w:val="DefaultParagraphFont"/>
  </w:style>
  <w:style w:type="character" w:customStyle="1" w:styleId="cat-UserDefinedgrp-20rplc-12">
    <w:name w:val="cat-UserDefined grp-20 rplc-12"/>
    <w:basedOn w:val="DefaultParagraphFont"/>
  </w:style>
  <w:style w:type="character" w:customStyle="1" w:styleId="cat-UserDefinedgrp-21rplc-14">
    <w:name w:val="cat-UserDefined grp-21 rplc-14"/>
    <w:basedOn w:val="DefaultParagraphFont"/>
  </w:style>
  <w:style w:type="character" w:customStyle="1" w:styleId="cat-UserDefinedgrp-22rplc-18">
    <w:name w:val="cat-UserDefined grp-22 rplc-18"/>
    <w:basedOn w:val="DefaultParagraphFont"/>
  </w:style>
  <w:style w:type="character" w:customStyle="1" w:styleId="cat-UserDefinedgrp-23rplc-20">
    <w:name w:val="cat-UserDefined grp-23 rplc-20"/>
    <w:basedOn w:val="DefaultParagraphFont"/>
  </w:style>
  <w:style w:type="character" w:customStyle="1" w:styleId="cat-UserDefinedgrp-20rplc-24">
    <w:name w:val="cat-UserDefined grp-20 rplc-24"/>
    <w:basedOn w:val="DefaultParagraphFont"/>
  </w:style>
  <w:style w:type="character" w:customStyle="1" w:styleId="cat-UserDefinedgrp-25rplc-28">
    <w:name w:val="cat-UserDefined grp-25 rplc-28"/>
    <w:basedOn w:val="DefaultParagraphFont"/>
  </w:style>
  <w:style w:type="character" w:customStyle="1" w:styleId="cat-UserDefinedgrp-26rplc-30">
    <w:name w:val="cat-UserDefined grp-26 rplc-30"/>
    <w:basedOn w:val="DefaultParagraphFont"/>
  </w:style>
  <w:style w:type="character" w:customStyle="1" w:styleId="cat-UserDefinedgrp-27rplc-34">
    <w:name w:val="cat-UserDefined grp-27 rplc-34"/>
    <w:basedOn w:val="DefaultParagraphFont"/>
  </w:style>
  <w:style w:type="character" w:customStyle="1" w:styleId="cat-UserDefinedgrp-28rplc-35">
    <w:name w:val="cat-UserDefined grp-28 rplc-35"/>
    <w:basedOn w:val="DefaultParagraphFont"/>
  </w:style>
  <w:style w:type="character" w:customStyle="1" w:styleId="cat-UserDefinedgrp-29rplc-44">
    <w:name w:val="cat-UserDefined grp-2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