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вступило в законную силу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26513169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4">
    <w:name w:val="cat-UserDefined grp-17 rplc-4"/>
    <w:basedOn w:val="DefaultParagraphFont"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