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30</w:t>
      </w:r>
      <w:r>
        <w:rPr>
          <w:rFonts w:ascii="Times New Roman" w:eastAsia="Times New Roman" w:hAnsi="Times New Roman" w:cs="Times New Roman"/>
          <w:sz w:val="22"/>
          <w:szCs w:val="22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 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судебному району Республики Татарстан Хамидуллина В.Ю.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по части первой статьи 12.26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4"/>
          <w:rFonts w:ascii="Times New Roman" w:eastAsia="Times New Roman" w:hAnsi="Times New Roman" w:cs="Times New Roman"/>
          <w:sz w:val="27"/>
          <w:szCs w:val="27"/>
        </w:rPr>
        <w:t>Х.Г.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8rplc-16"/>
          <w:rFonts w:ascii="Times New Roman" w:eastAsia="Times New Roman" w:hAnsi="Times New Roman" w:cs="Times New Roman"/>
          <w:sz w:val="27"/>
          <w:szCs w:val="27"/>
        </w:rPr>
        <w:t>Х.Г.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№ 43 по улице Центральная с. </w:t>
      </w:r>
      <w:r>
        <w:rPr>
          <w:rStyle w:val="cat-UserDefinedgrp-29rplc-19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Кукморского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>транспо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DAEWOO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NEXIA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государственным регистрационным знаком </w:t>
      </w:r>
      <w:r>
        <w:rPr>
          <w:rStyle w:val="cat-UserDefinedgrp-30rplc-23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признаками алкогольного опьянения, от прохождения освидетельствования прибором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100 </w:t>
      </w:r>
      <w:r>
        <w:rPr>
          <w:rFonts w:ascii="Times New Roman" w:eastAsia="Times New Roman" w:hAnsi="Times New Roman" w:cs="Times New Roman"/>
          <w:sz w:val="27"/>
          <w:szCs w:val="27"/>
        </w:rPr>
        <w:t>touch</w:t>
      </w:r>
      <w:r>
        <w:rPr>
          <w:rFonts w:ascii="Times New Roman" w:eastAsia="Times New Roman" w:hAnsi="Times New Roman" w:cs="Times New Roman"/>
          <w:sz w:val="27"/>
          <w:szCs w:val="27"/>
        </w:rPr>
        <w:t>-К и в медицинском учреждении отказался.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32rplc-26"/>
          <w:rFonts w:ascii="Times New Roman" w:eastAsia="Times New Roman" w:hAnsi="Times New Roman" w:cs="Times New Roman"/>
          <w:sz w:val="27"/>
          <w:szCs w:val="27"/>
        </w:rPr>
        <w:t>Х.Г.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рассмотрения дела вину признал, с протоколом согласился.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</w:t>
      </w:r>
      <w:r>
        <w:rPr>
          <w:rFonts w:ascii="Times New Roman" w:eastAsia="Times New Roman" w:hAnsi="Times New Roman" w:cs="Times New Roman"/>
          <w:sz w:val="27"/>
          <w:szCs w:val="27"/>
        </w:rPr>
        <w:t>ериалы дела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выслушав </w:t>
      </w:r>
      <w:r>
        <w:rPr>
          <w:rStyle w:val="cat-UserDefinedgrp-33rplc-28"/>
          <w:rFonts w:ascii="Times New Roman" w:eastAsia="Times New Roman" w:hAnsi="Times New Roman" w:cs="Times New Roman"/>
          <w:sz w:val="27"/>
          <w:szCs w:val="27"/>
        </w:rPr>
        <w:t>Х.Г.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приходит к выводу о доказанности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вины в совершении вменяемого административного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 2.3.2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 транспортного средства обязан проходить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30"/>
          <w:rFonts w:ascii="Times New Roman" w:eastAsia="Times New Roman" w:hAnsi="Times New Roman" w:cs="Times New Roman"/>
          <w:sz w:val="27"/>
          <w:szCs w:val="27"/>
        </w:rPr>
        <w:t>Х.Г.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 исследованными в ходе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UserDefinedgrp-35rplc-31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</w:t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6rplc-38"/>
          <w:rFonts w:ascii="Times New Roman" w:eastAsia="Times New Roman" w:hAnsi="Times New Roman" w:cs="Times New Roman"/>
          <w:sz w:val="27"/>
          <w:szCs w:val="27"/>
        </w:rPr>
        <w:t>Х.Г.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квалифицирует по части первой статьи 12.26 Кодекса Российской Федерации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инистративных правонарушениях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тся смягчающим административную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обстоятельством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29.9, 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40"/>
          <w:rFonts w:ascii="Times New Roman" w:eastAsia="Times New Roman" w:hAnsi="Times New Roman" w:cs="Times New Roman"/>
          <w:sz w:val="27"/>
          <w:szCs w:val="27"/>
        </w:rPr>
        <w:t>Х.Г.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частью первой статьи 12.26 Кодекса Российской Федерации об административных правонарушениях, и назначить наказание в виде штрафа в размере 30000 рублей с лишением права управления транспортными средствами сроком на 1 год 6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Реквизиты </w:t>
      </w:r>
      <w:r>
        <w:rPr>
          <w:rFonts w:ascii="Times New Roman" w:eastAsia="Times New Roman" w:hAnsi="Times New Roman" w:cs="Times New Roman"/>
          <w:sz w:val="27"/>
          <w:szCs w:val="27"/>
        </w:rPr>
        <w:t>для уплаты штрафа: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/с 03100643000000011100</w:t>
      </w:r>
      <w:r>
        <w:rPr>
          <w:rFonts w:ascii="Times New Roman" w:eastAsia="Times New Roman" w:hAnsi="Times New Roman" w:cs="Times New Roman"/>
          <w:sz w:val="27"/>
          <w:szCs w:val="27"/>
        </w:rPr>
        <w:t>, Отделение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НБ Республика Татарстан, БИК </w:t>
      </w:r>
      <w:r>
        <w:rPr>
          <w:rFonts w:ascii="Times New Roman" w:eastAsia="Times New Roman" w:hAnsi="Times New Roman" w:cs="Times New Roman"/>
          <w:sz w:val="27"/>
          <w:szCs w:val="27"/>
        </w:rPr>
        <w:t>019205400</w:t>
      </w:r>
      <w:r>
        <w:rPr>
          <w:rFonts w:ascii="Times New Roman" w:eastAsia="Times New Roman" w:hAnsi="Times New Roman" w:cs="Times New Roman"/>
          <w:sz w:val="27"/>
          <w:szCs w:val="27"/>
        </w:rPr>
        <w:t>, ИНН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1654002946, КПП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165945001, УФ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по РТ (УГИБДД МВД </w:t>
      </w:r>
      <w:r>
        <w:rPr>
          <w:rFonts w:ascii="Times New Roman" w:eastAsia="Times New Roman" w:hAnsi="Times New Roman" w:cs="Times New Roman"/>
          <w:sz w:val="27"/>
          <w:szCs w:val="27"/>
        </w:rPr>
        <w:t>по РТ), КБК 18811601123010001140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Fonts w:ascii="Times New Roman" w:eastAsia="Times New Roman" w:hAnsi="Times New Roman" w:cs="Times New Roman"/>
          <w:sz w:val="27"/>
          <w:szCs w:val="27"/>
        </w:rPr>
        <w:t>92633101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УИН 18810416221150015842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>-диск хранить в материалах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Исполнение постановления в части изъятия водительского удостоверения возложить на подразделение Госавтоинспекции ОГИБДД ОМВД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Кукморскому району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12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4">
    <w:name w:val="cat-UserDefined grp-26 rplc-4"/>
    <w:basedOn w:val="DefaultParagraphFont"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26rplc-40">
    <w:name w:val="cat-UserDefined grp-2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E65CD09B74D8D11C3DD2BBD543F9757D9A611218CCE88E9891BA593EC7DF52B881AFA60h644K" TargetMode="External" /><Relationship Id="rId5" Type="http://schemas.openxmlformats.org/officeDocument/2006/relationships/hyperlink" Target="consultantplus://offline/ref=01144D5D16BD55387E58EEE8587A5DE6DA4F3F081A1511BE8363B3F552B585E46D490E5F825EP753K" TargetMode="External" /><Relationship Id="rId6" Type="http://schemas.openxmlformats.org/officeDocument/2006/relationships/hyperlink" Target="consultantplus://offline/ref=F1429C27EB04D605D5639623AA0811EC49FDFD672A76A50722630FBFF19AC34A28982048A95A90270D0F112281B7E83B96E80D8207497EPDF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