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keepNext/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.ХХХ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06 часов 1</w:t>
      </w:r>
      <w:r>
        <w:rPr>
          <w:rFonts w:ascii="Times New Roman" w:eastAsia="Times New Roman" w:hAnsi="Times New Roman" w:cs="Times New Roman"/>
          <w:sz w:val="28"/>
          <w:szCs w:val="28"/>
        </w:rPr>
        <w:t>0 мину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втомобильной дороги Киров – Вятские Поляны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LADA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PRIORA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государственным регистрационным знаком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 вину в изложенном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заявил ходатайство о снижении размера административного наказания.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отказал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удовлетворении ходатайства,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санкцией данной статьи не предусмотрено снижение размера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следующему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1090, водителю запрещается: управлять транспортным средством 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алкогольного опьянения подтверждается совокупностью собранных и исследованных по делу об административном правонарушении доказательств: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sz w:val="28"/>
          <w:szCs w:val="28"/>
        </w:rPr>
        <w:t>тояние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</w:t>
      </w:r>
      <w:r>
        <w:rPr>
          <w:rFonts w:ascii="Times New Roman" w:eastAsia="Times New Roman" w:hAnsi="Times New Roman" w:cs="Times New Roman"/>
          <w:sz w:val="28"/>
          <w:szCs w:val="28"/>
        </w:rPr>
        <w:t>спублика Татарстан,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1654002946</w:t>
      </w:r>
      <w:r>
        <w:rPr>
          <w:rFonts w:ascii="Times New Roman" w:eastAsia="Times New Roman" w:hAnsi="Times New Roman" w:cs="Times New Roman"/>
          <w:sz w:val="28"/>
          <w:szCs w:val="28"/>
        </w:rPr>
        <w:t>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165945001, УФК по РТ (УГИБДД МВД по РТ), КБК 18811</w:t>
      </w:r>
      <w:r>
        <w:rPr>
          <w:rFonts w:ascii="Times New Roman" w:eastAsia="Times New Roman" w:hAnsi="Times New Roman" w:cs="Times New Roman"/>
          <w:sz w:val="28"/>
          <w:szCs w:val="28"/>
        </w:rPr>
        <w:t>601123010001140</w:t>
      </w:r>
      <w:r>
        <w:rPr>
          <w:rFonts w:ascii="Times New Roman" w:eastAsia="Times New Roman" w:hAnsi="Times New Roman" w:cs="Times New Roman"/>
          <w:sz w:val="28"/>
          <w:szCs w:val="28"/>
        </w:rPr>
        <w:t>, ОКТМО 92633101, УИН 18810416221150015826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-диск – хранить в деле на весь срок хранения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в части изъятия водительского удостоверения возложить на подразделение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Госавтоинспекции ОГИБДД ОМВД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</w:t>
      </w:r>
      <w:r>
        <w:rPr>
          <w:rFonts w:ascii="Times New Roman" w:eastAsia="Times New Roman" w:hAnsi="Times New Roman" w:cs="Times New Roman"/>
          <w:sz w:val="28"/>
          <w:szCs w:val="28"/>
        </w:rPr>
        <w:t>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35">
    <w:name w:val="cat-UserDefined grp-3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A743061E80A8F053C6E00F0C28CF8D7528E3ECA6310FEA5E72278C00D48A7929C4BA4C43BB1135s34D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