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5"/>
          <w:rFonts w:ascii="Times New Roman" w:eastAsia="Times New Roman" w:hAnsi="Times New Roman" w:cs="Times New Roman"/>
          <w:sz w:val="28"/>
          <w:szCs w:val="28"/>
        </w:rPr>
        <w:t>Н.М.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0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инспектора по ИАЗ ЦАФАП 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МВД по </w:t>
      </w:r>
      <w:r>
        <w:rPr>
          <w:rStyle w:val="cat-UserDefinedgrp-21rplc-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2"/>
          <w:rFonts w:ascii="Times New Roman" w:eastAsia="Times New Roman" w:hAnsi="Times New Roman" w:cs="Times New Roman"/>
          <w:sz w:val="28"/>
          <w:szCs w:val="28"/>
        </w:rPr>
        <w:t>Н.М.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Н.М.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8"/>
          <w:rFonts w:ascii="Times New Roman" w:eastAsia="Times New Roman" w:hAnsi="Times New Roman" w:cs="Times New Roman"/>
          <w:sz w:val="28"/>
          <w:szCs w:val="28"/>
        </w:rPr>
        <w:t>Н.М.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явился,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по ИАЗ ЦАФАП ГИБДД МВД по </w:t>
      </w:r>
      <w:r>
        <w:rPr>
          <w:rStyle w:val="cat-UserDefinedgrp-25rplc-2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3"/>
          <w:rFonts w:ascii="Times New Roman" w:eastAsia="Times New Roman" w:hAnsi="Times New Roman" w:cs="Times New Roman"/>
          <w:sz w:val="28"/>
          <w:szCs w:val="28"/>
        </w:rPr>
        <w:t>Н.М.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07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6rplc-27"/>
          <w:rFonts w:ascii="Times New Roman" w:eastAsia="Times New Roman" w:hAnsi="Times New Roman" w:cs="Times New Roman"/>
          <w:sz w:val="28"/>
          <w:szCs w:val="28"/>
        </w:rPr>
        <w:t>Н.М.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29"/>
          <w:rFonts w:ascii="Times New Roman" w:eastAsia="Times New Roman" w:hAnsi="Times New Roman" w:cs="Times New Roman"/>
          <w:sz w:val="28"/>
          <w:szCs w:val="28"/>
        </w:rPr>
        <w:t>Н.М.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3"/>
          <w:rFonts w:ascii="Times New Roman" w:eastAsia="Times New Roman" w:hAnsi="Times New Roman" w:cs="Times New Roman"/>
          <w:sz w:val="28"/>
          <w:szCs w:val="28"/>
        </w:rPr>
        <w:t>Н.М.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35"/>
          <w:rFonts w:ascii="Times New Roman" w:eastAsia="Times New Roman" w:hAnsi="Times New Roman" w:cs="Times New Roman"/>
          <w:sz w:val="28"/>
          <w:szCs w:val="28"/>
        </w:rPr>
        <w:t>Н.М.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26414683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22rplc-12">
    <w:name w:val="cat-UserDefined grp-22 rplc-12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2rplc-23">
    <w:name w:val="cat-UserDefined grp-22 rplc-23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7rplc-29">
    <w:name w:val="cat-UserDefined grp-27 rplc-29"/>
    <w:basedOn w:val="DefaultParagraphFont"/>
  </w:style>
  <w:style w:type="character" w:customStyle="1" w:styleId="cat-UserDefinedgrp-28rplc-33">
    <w:name w:val="cat-UserDefined grp-28 rplc-33"/>
    <w:basedOn w:val="DefaultParagraphFont"/>
  </w:style>
  <w:style w:type="character" w:customStyle="1" w:styleId="cat-UserDefinedgrp-19rplc-35">
    <w:name w:val="cat-UserDefined grp-19 rplc-35"/>
    <w:basedOn w:val="DefaultParagraphFont"/>
  </w:style>
  <w:style w:type="character" w:customStyle="1" w:styleId="cat-UserDefinedgrp-29rplc-44">
    <w:name w:val="cat-UserDefined grp-29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