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инспектора по ИАЗ ЦАФАП ГИБДД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МВД по РТ 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по ИАЗ ЦАФАП ГИБДД МВД по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6rplc-26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26414131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9">
    <w:name w:val="cat-UserDefined grp-21 rplc-9"/>
    <w:basedOn w:val="DefaultParagraphFont"/>
  </w:style>
  <w:style w:type="character" w:customStyle="1" w:styleId="cat-UserDefinedgrp-22rplc-12">
    <w:name w:val="cat-UserDefined grp-22 rplc-12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6">
    <w:name w:val="cat-UserDefined grp-26 rplc-26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