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в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наказание, суд не усматривает.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связанного с безопасностью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виновного, отсутствие отягчающих 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ответственность обстоятельств, и назначает наказание в пределах санкции соответствующей статьи в виде штрафа с лишением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1654002946,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165945001, УФ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8"/>
          <w:szCs w:val="28"/>
        </w:rPr>
        <w:t>по РТ), 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92633101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18810416221150000039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хранить в материалах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</w:p>
    <w:p>
      <w:pPr>
        <w:spacing w:before="0" w:after="120"/>
        <w:ind w:firstLine="709"/>
        <w:jc w:val="both"/>
        <w:rPr>
          <w:sz w:val="28"/>
          <w:szCs w:val="28"/>
        </w:rPr>
      </w:pPr>
    </w:p>
    <w:p>
      <w:pPr>
        <w:spacing w:before="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