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РТ №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3"/>
          <w:rFonts w:ascii="Times New Roman" w:eastAsia="Times New Roman" w:hAnsi="Times New Roman" w:cs="Times New Roman"/>
          <w:sz w:val="28"/>
          <w:szCs w:val="28"/>
        </w:rPr>
        <w:t>ФюМ.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вступило в законную силу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3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26513169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4">
    <w:name w:val="cat-UserDefined grp-17 rplc-4"/>
    <w:basedOn w:val="DefaultParagraphFont"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19rplc-23">
    <w:name w:val="cat-UserDefined grp-19 rplc-23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8rplc-43">
    <w:name w:val="cat-UserDefined grp-2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