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519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Style w:val="cat-Addressgrp-1rplc-2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Юнусова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И.Д.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FIOgrp-1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FIOgrp-1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37, </w:t>
      </w:r>
      <w:r>
        <w:rPr>
          <w:rStyle w:val="cat-PassportDatagrp-2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д. 37)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вызванный в налоговый орган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письменного уведомления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рабочей группы по легализации налоговой базы по НДФЛ и страховым взносам по вопросу отсутствия расчета по страховым взносам за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явился, ходатайств об уважительности причин неявки не представил.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не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подтверждаются: протоколом об административном правонарушении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выпиской из Единого государственного реестра индивидуальных предпринимателей о т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уведомлением о приглашении на комиссию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И.Д.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</w:t>
      </w:r>
      <w:r>
        <w:rPr>
          <w:rStyle w:val="cat-Addressgrp-2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</w:t>
      </w:r>
      <w:r>
        <w:rPr>
          <w:rStyle w:val="cat-Addressgrp-2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Отделение НБ – </w:t>
      </w:r>
      <w:r>
        <w:rPr>
          <w:rStyle w:val="cat-Addressgrp-2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3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03100643000000011100, ИНН </w:t>
      </w:r>
      <w:r>
        <w:rPr>
          <w:rStyle w:val="cat-PhoneNumbergrp-24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5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73111601193010013140, ОКТМО </w:t>
      </w:r>
      <w:r>
        <w:rPr>
          <w:rStyle w:val="cat-PhoneNumbergrp-26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идентификатор 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настоящего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Style w:val="cat-FIOgrp-13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UserDefinedgrp-29rplc-45">
    <w:name w:val="cat-UserDefined grp-29 rplc-45"/>
    <w:basedOn w:val="DefaultParagraphFont"/>
  </w:style>
  <w:style w:type="character" w:customStyle="1" w:styleId="cat-FIOgrp-13rplc-46">
    <w:name w:val="cat-FIO grp-1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EA3F318A23985DEACA1343E6EAB891BA67CBF8B48F37CD91B190521A625637F31DE0287770198236MEH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