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518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Style w:val="cat-Addressgrp-1rplc-2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Шакировой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Г.Б.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24rplc-14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письменного уведомления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уважительности причин неявки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надлежащим образом 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Учитывая, что необходимые меры по надлежащему извещению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времени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подтверждаются: протоколом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выпиской из Единого государственного реестра индивидуальных предпринимателей о 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уведомлением о приглашении на комиссию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FIOgrp-14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Шакирову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Г.Б.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Style w:val="cat-Sumgrp-16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</w:t>
      </w:r>
      <w:r>
        <w:rPr>
          <w:rStyle w:val="cat-Addressgrp-2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</w:t>
      </w:r>
      <w:r>
        <w:rPr>
          <w:rStyle w:val="cat-Addressgrp-2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Отделение НБ – </w:t>
      </w:r>
      <w:r>
        <w:rPr>
          <w:rStyle w:val="cat-Addressgrp-2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19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03100643000000011100, ИНН </w:t>
      </w:r>
      <w:r>
        <w:rPr>
          <w:rStyle w:val="cat-PhoneNumbergrp-20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1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73111601193010013140, ОКТМО </w:t>
      </w:r>
      <w:r>
        <w:rPr>
          <w:rStyle w:val="cat-PhoneNumbergrp-22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идентификатор </w:t>
      </w:r>
      <w:r>
        <w:rPr>
          <w:rStyle w:val="cat-UserDefinedgrp-27rplc-39"/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Style w:val="cat-FIOgrp-12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UserDefinedgrp-26rplc-30">
    <w:name w:val="cat-UserDefined grp-26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PhoneNumbergrp-19rplc-35">
    <w:name w:val="cat-PhoneNumber grp-19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UserDefinedgrp-27rplc-39">
    <w:name w:val="cat-UserDefined grp-27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FIOgrp-12rplc-42">
    <w:name w:val="cat-FIO grp-12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