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5-49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Dategrp-5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Addressgrp-0rplc-1"/>
          <w:rFonts w:ascii="Times New Roman" w:eastAsia="Times New Roman" w:hAnsi="Times New Roman" w:cs="Times New Roman"/>
          <w:sz w:val="22"/>
          <w:szCs w:val="22"/>
        </w:rPr>
        <w:t>адрес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№2 по Кукморскому 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и.о. мирового судьи судебного участка №1 по Кукморскому судебному району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7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статьей 20.21 Кодекса РФ об административных правонарушениях в отношении </w:t>
      </w:r>
      <w:r>
        <w:rPr>
          <w:rStyle w:val="cat-UserDefinedgrp-15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2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зарегистрированного и проживающего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привлекавшегося к административной ответственности,</w:t>
      </w:r>
    </w:p>
    <w:p>
      <w:pPr>
        <w:spacing w:before="0" w:after="0"/>
        <w:ind w:firstLine="425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 А: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Style w:val="cat-FIOgrp-9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6rplc-1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13rplc-11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дома </w:t>
      </w:r>
      <w:r>
        <w:rPr>
          <w:rStyle w:val="cat-UserDefinedgrp-16rplc-12"/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3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находился в состоянии алкогольного опьянения, оскорбляющем человеческое достоинство и общественную нравственность.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Style w:val="cat-FIOgrp-9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свою вину в изложенном признал.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Заслушав лицо, в отношении которого ведется производство по делу об административном правонарушении, изучив материалы дела, суд приходит к выводу о доказанности вины </w:t>
      </w:r>
      <w:r>
        <w:rPr>
          <w:rStyle w:val="cat-FIOgrp-10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правонарушения.</w:t>
      </w:r>
    </w:p>
    <w:p>
      <w:pPr>
        <w:spacing w:before="0" w:after="0"/>
        <w:ind w:firstLine="9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9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подтверждается: телефонным сообщением, протоколом об административном правонарушении от </w:t>
      </w:r>
      <w:r>
        <w:rPr>
          <w:rStyle w:val="cat-Dategrp-6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протоколом о направлении на медицинское освидетельствование на состояние опьянения от </w:t>
      </w:r>
      <w:r>
        <w:rPr>
          <w:rStyle w:val="cat-Dategrp-6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письменными объяснениями и иными материалами дела.</w:t>
      </w:r>
    </w:p>
    <w:p>
      <w:pPr>
        <w:spacing w:before="0" w:after="0"/>
        <w:ind w:firstLine="9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исследованные обстоятельства дела, мировой судья действия </w:t>
      </w:r>
      <w:r>
        <w:rPr>
          <w:rStyle w:val="cat-FIOgrp-10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квалифицирует по статье 20.21 Кодекса Российской Федерации об административных правонарушениях – появление в общественных местах в состоянии алкогольного опьянения, оскорбляющее человеческое достоинство и общественную нравственность.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Признание </w:t>
      </w:r>
      <w:r>
        <w:rPr>
          <w:rStyle w:val="cat-FIOgrp-9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своей вины,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остояние здоровья подсудимого и его близких родственников, низкое материальное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признаются смягчающими административную ответственность обстоятельствами.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 обстоятельства судом не установлены.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изложенных обстоятельствах, учитывая личность лица, привлекаемого к административной ответственности, его имущественное положение, состояние здоровья, отсутствие отягчающих обстоятельств по делу, мировой судья считает необходимым назначить наказание в виде административного ареста.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29.9-29.10 КоАП РФ,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 А 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Style w:val="cat-UserDefinedgrp-15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статьей 20.21 Кодекса РФ об административных правонарушениях, и назначить наказание в виде административного ареста сроком на 3 суток.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</w:t>
      </w:r>
      <w:r>
        <w:rPr>
          <w:rStyle w:val="cat-FIOgrp-10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исчислять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момента доставления </w:t>
      </w:r>
      <w:r>
        <w:rPr>
          <w:rStyle w:val="cat-Timegrp-14rplc-2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6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настоящего постановления в Кукморский районный суд </w:t>
      </w:r>
      <w:r>
        <w:rPr>
          <w:rStyle w:val="cat-Addressgrp-1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Style w:val="cat-FIOgrp-11rplc-28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5rplc-0">
    <w:name w:val="cat-Date grp-5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7rplc-4">
    <w:name w:val="cat-FIO grp-7 rplc-4"/>
    <w:basedOn w:val="DefaultParagraphFont"/>
  </w:style>
  <w:style w:type="character" w:customStyle="1" w:styleId="cat-UserDefinedgrp-15rplc-6">
    <w:name w:val="cat-UserDefined grp-15 rplc-6"/>
    <w:basedOn w:val="DefaultParagraphFont"/>
  </w:style>
  <w:style w:type="character" w:customStyle="1" w:styleId="cat-PassportDatagrp-12rplc-7">
    <w:name w:val="cat-PassportData grp-12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FIOgrp-9rplc-9">
    <w:name w:val="cat-FIO grp-9 rplc-9"/>
    <w:basedOn w:val="DefaultParagraphFont"/>
  </w:style>
  <w:style w:type="character" w:customStyle="1" w:styleId="cat-Dategrp-6rplc-10">
    <w:name w:val="cat-Date grp-6 rplc-10"/>
    <w:basedOn w:val="DefaultParagraphFont"/>
  </w:style>
  <w:style w:type="character" w:customStyle="1" w:styleId="cat-Timegrp-13rplc-11">
    <w:name w:val="cat-Time grp-13 rplc-11"/>
    <w:basedOn w:val="DefaultParagraphFont"/>
  </w:style>
  <w:style w:type="character" w:customStyle="1" w:styleId="cat-UserDefinedgrp-16rplc-12">
    <w:name w:val="cat-UserDefined grp-16 rplc-12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FIOgrp-9rplc-15">
    <w:name w:val="cat-FIO grp-9 rplc-15"/>
    <w:basedOn w:val="DefaultParagraphFont"/>
  </w:style>
  <w:style w:type="character" w:customStyle="1" w:styleId="cat-FIOgrp-10rplc-16">
    <w:name w:val="cat-FIO grp-10 rplc-16"/>
    <w:basedOn w:val="DefaultParagraphFont"/>
  </w:style>
  <w:style w:type="character" w:customStyle="1" w:styleId="cat-FIOgrp-9rplc-17">
    <w:name w:val="cat-FIO grp-9 rplc-17"/>
    <w:basedOn w:val="DefaultParagraphFont"/>
  </w:style>
  <w:style w:type="character" w:customStyle="1" w:styleId="cat-Dategrp-6rplc-18">
    <w:name w:val="cat-Date grp-6 rplc-18"/>
    <w:basedOn w:val="DefaultParagraphFont"/>
  </w:style>
  <w:style w:type="character" w:customStyle="1" w:styleId="cat-Dategrp-6rplc-19">
    <w:name w:val="cat-Date grp-6 rplc-19"/>
    <w:basedOn w:val="DefaultParagraphFont"/>
  </w:style>
  <w:style w:type="character" w:customStyle="1" w:styleId="cat-FIOgrp-10rplc-20">
    <w:name w:val="cat-FIO grp-10 rplc-20"/>
    <w:basedOn w:val="DefaultParagraphFont"/>
  </w:style>
  <w:style w:type="character" w:customStyle="1" w:styleId="cat-FIOgrp-9rplc-21">
    <w:name w:val="cat-FIO grp-9 rplc-21"/>
    <w:basedOn w:val="DefaultParagraphFont"/>
  </w:style>
  <w:style w:type="character" w:customStyle="1" w:styleId="cat-UserDefinedgrp-15rplc-23">
    <w:name w:val="cat-UserDefined grp-15 rplc-23"/>
    <w:basedOn w:val="DefaultParagraphFont"/>
  </w:style>
  <w:style w:type="character" w:customStyle="1" w:styleId="cat-FIOgrp-10rplc-24">
    <w:name w:val="cat-FIO grp-10 rplc-24"/>
    <w:basedOn w:val="DefaultParagraphFont"/>
  </w:style>
  <w:style w:type="character" w:customStyle="1" w:styleId="cat-Timegrp-14rplc-25">
    <w:name w:val="cat-Time grp-14 rplc-25"/>
    <w:basedOn w:val="DefaultParagraphFont"/>
  </w:style>
  <w:style w:type="character" w:customStyle="1" w:styleId="cat-Dategrp-6rplc-26">
    <w:name w:val="cat-Date grp-6 rplc-26"/>
    <w:basedOn w:val="DefaultParagraphFont"/>
  </w:style>
  <w:style w:type="character" w:customStyle="1" w:styleId="cat-Addressgrp-1rplc-27">
    <w:name w:val="cat-Address grp-1 rplc-27"/>
    <w:basedOn w:val="DefaultParagraphFont"/>
  </w:style>
  <w:style w:type="character" w:customStyle="1" w:styleId="cat-FIOgrp-11rplc-28">
    <w:name w:val="cat-FIO grp-11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