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5-</w:t>
      </w:r>
      <w:r>
        <w:rPr>
          <w:rFonts w:ascii="Times New Roman" w:eastAsia="Times New Roman" w:hAnsi="Times New Roman" w:cs="Times New Roman"/>
        </w:rPr>
        <w:t>489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Addressgrp-0rplc-1"/>
          <w:rFonts w:ascii="Times New Roman" w:eastAsia="Times New Roman" w:hAnsi="Times New Roman" w:cs="Times New Roman"/>
          <w:sz w:val="22"/>
          <w:szCs w:val="22"/>
        </w:rPr>
        <w:t>адрес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№2 по Кукморскому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и.о.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Кукморскому судебному району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по статье 7.17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Закирова </w:t>
      </w:r>
      <w:r>
        <w:rPr>
          <w:rStyle w:val="cat-UserDefinedgrp-24rplc-6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 к административной ответственности,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9rplc-1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 адресу: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умышленно, </w:t>
      </w:r>
      <w:r>
        <w:rPr>
          <w:rFonts w:ascii="Times New Roman" w:eastAsia="Times New Roman" w:hAnsi="Times New Roman" w:cs="Times New Roman"/>
          <w:sz w:val="28"/>
          <w:szCs w:val="28"/>
        </w:rPr>
        <w:t>повредил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помещении </w:t>
      </w:r>
      <w:r>
        <w:rPr>
          <w:rStyle w:val="cat-UserDefinedgrp-25rplc-13"/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отдела МВД России по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лист оградительного оргстекла размером 1,5х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метра,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причинил материальный ущерб на сумму </w:t>
      </w:r>
      <w:r>
        <w:rPr>
          <w:rStyle w:val="cat-Sumgrp-15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Законный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 п</w:t>
      </w:r>
      <w:r>
        <w:rPr>
          <w:rFonts w:ascii="Times New Roman" w:eastAsia="Times New Roman" w:hAnsi="Times New Roman" w:cs="Times New Roman"/>
          <w:sz w:val="28"/>
          <w:szCs w:val="28"/>
        </w:rPr>
        <w:t>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рассмотрение дел</w:t>
      </w:r>
      <w:r>
        <w:rPr>
          <w:rFonts w:ascii="Times New Roman" w:eastAsia="Times New Roman" w:hAnsi="Times New Roman" w:cs="Times New Roman"/>
          <w:sz w:val="28"/>
          <w:szCs w:val="28"/>
        </w:rPr>
        <w:t>а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 приходит к выводу о доказанности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вины в совершении данного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7.17 Кодекса РФ об административных правонарушениях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</w:t>
      </w:r>
      <w:r>
        <w:rPr>
          <w:rStyle w:val="cat-SumInWordsgrp-17rplc-1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подтверждается: протоколом об административном правонарушении от </w:t>
      </w:r>
      <w:r>
        <w:rPr>
          <w:rStyle w:val="cat-Dategrp-7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рапортом от </w:t>
      </w:r>
      <w:r>
        <w:rPr>
          <w:rStyle w:val="cat-Dategrp-8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об отказе в возбуждении уголовного дела 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актом осмотра;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справкой об ущербе;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Неустранимых сомнений в виновности </w:t>
      </w:r>
      <w:r>
        <w:rPr>
          <w:rStyle w:val="cat-FIOgrp-13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не усматривается.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исследованные обстоятельства дела, мировой судья действия </w:t>
      </w:r>
      <w:r>
        <w:rPr>
          <w:rStyle w:val="cat-FIOgrp-13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статье 7.17 Кодекса Российской Федерации об административных правонарушениях – умышленное повреждение чужого имущества, если эти действия не повлекли причинение значительного ущерба.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изложенных обстоятельствах, учитывая личность привлекаемого 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имущественное и семейное положение, характер совершенного им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отсутствие отягчающих обстоятельств по делу, мировой судья считает необходимым назначить наказание в виде административного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29.9, 29.10 Кодекса Российской Федерации об административных правонарушениях,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0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24rplc-26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статьей 7.17 Кодекса РФ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16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УФК по РТ (Министерство юстиции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</w:t>
      </w:r>
      <w:r>
        <w:rPr>
          <w:rStyle w:val="cat-PhoneNumbergrp-20rplc-2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1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40102810445370000079, Отделение НБ </w:t>
      </w:r>
      <w:r>
        <w:rPr>
          <w:rStyle w:val="cat-Addressgrp-1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73111601193010013140, БИК </w:t>
      </w:r>
      <w:r>
        <w:rPr>
          <w:rStyle w:val="cat-PhoneNumbergrp-22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– </w:t>
      </w:r>
      <w:r>
        <w:rPr>
          <w:rStyle w:val="cat-PhoneNumbergrp-23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УИН 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770414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настоящего постановления в Кукморский районный суд </w:t>
      </w:r>
      <w:r>
        <w:rPr>
          <w:rStyle w:val="cat-Addressgrp-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Style w:val="cat-FIOgrp-14rplc-3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9rplc-4">
    <w:name w:val="cat-FIO grp-9 rplc-4"/>
    <w:basedOn w:val="DefaultParagraphFont"/>
  </w:style>
  <w:style w:type="character" w:customStyle="1" w:styleId="cat-UserDefinedgrp-24rplc-6">
    <w:name w:val="cat-UserDefined grp-24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19rplc-10">
    <w:name w:val="cat-Time grp-19 rplc-10"/>
    <w:basedOn w:val="DefaultParagraphFont"/>
  </w:style>
  <w:style w:type="character" w:customStyle="1" w:styleId="cat-FIOgrp-11rplc-11">
    <w:name w:val="cat-FIO grp-11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UserDefinedgrp-25rplc-13">
    <w:name w:val="cat-UserDefined grp-25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Sumgrp-15rplc-15">
    <w:name w:val="cat-Sum grp-15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SumInWordsgrp-17rplc-18">
    <w:name w:val="cat-SumInWords grp-17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FIOgrp-10rplc-25">
    <w:name w:val="cat-FIO grp-10 rplc-25"/>
    <w:basedOn w:val="DefaultParagraphFont"/>
  </w:style>
  <w:style w:type="character" w:customStyle="1" w:styleId="cat-UserDefinedgrp-24rplc-26">
    <w:name w:val="cat-UserDefined grp-24 rplc-26"/>
    <w:basedOn w:val="DefaultParagraphFont"/>
  </w:style>
  <w:style w:type="character" w:customStyle="1" w:styleId="cat-Sumgrp-16rplc-27">
    <w:name w:val="cat-Sum grp-16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PhoneNumbergrp-20rplc-29">
    <w:name w:val="cat-PhoneNumber grp-20 rplc-29"/>
    <w:basedOn w:val="DefaultParagraphFont"/>
  </w:style>
  <w:style w:type="character" w:customStyle="1" w:styleId="cat-PhoneNumbergrp-21rplc-30">
    <w:name w:val="cat-PhoneNumber grp-21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FIOgrp-14rplc-35">
    <w:name w:val="cat-FIO grp-1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