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486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0"/>
          <w:szCs w:val="20"/>
        </w:rPr>
        <w:t>адрес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части первой статьи 12.26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Цыник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5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разведённого, имеющего на иждивении малолетнего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сторожем в МБДОУ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FIOgrp-1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дома 27/2 по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3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 с признаками алкогольного опьянения, и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вину в изложенном признал,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накануне выпил </w:t>
      </w:r>
      <w:r>
        <w:rPr>
          <w:rFonts w:ascii="Times New Roman" w:eastAsia="Times New Roman" w:hAnsi="Times New Roman" w:cs="Times New Roman"/>
          <w:sz w:val="28"/>
          <w:szCs w:val="28"/>
        </w:rPr>
        <w:t>коньяк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утра сел за руль и поехал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пояснения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 о доказанности вины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вменяемого административного правонарушения.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</w:t>
      </w:r>
      <w:r>
        <w:rPr>
          <w:rStyle w:val="cat-SumInWordsgrp-17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вменяемого административного правонарушения подтверждается следующими доказательствами: протоколом об административном правонарушении 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 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от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от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задержании транспортного средства от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факт управления автомобилем и отказа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медицинского освидетельствования на состояние опьянения наш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 в ходе рассмотрения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остоверность и допустимость </w:t>
      </w:r>
      <w:r>
        <w:rPr>
          <w:rFonts w:ascii="Times New Roman" w:eastAsia="Times New Roman" w:hAnsi="Times New Roman" w:cs="Times New Roman"/>
          <w:sz w:val="28"/>
          <w:szCs w:val="28"/>
        </w:rPr>
        <w:t>всех собранных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сомнений у суда не вызывает,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первой статьи 12.26 Кодекса Российской Федерации об административных правонарушениях –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законного требования уполномоченного должностного лица о 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(бездействие)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 и 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его имущественное положение,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Цыник </w:t>
      </w:r>
      <w:r>
        <w:rPr>
          <w:rStyle w:val="cat-UserDefinedgrp-27rplc-3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12.26 Кодекса РФ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</w:t>
      </w:r>
      <w:r>
        <w:rPr>
          <w:rStyle w:val="cat-Dategrp-12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Отделение - НБ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– </w:t>
      </w:r>
      <w:r>
        <w:rPr>
          <w:rStyle w:val="cat-PhoneNumbergrp-24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- </w:t>
      </w:r>
      <w:r>
        <w:rPr>
          <w:rStyle w:val="cat-PhoneNumbergrp-25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КПП-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КБК-18811601123010001140, ОКТМО–92633101, УИН </w:t>
      </w:r>
      <w:r>
        <w:rPr>
          <w:rStyle w:val="cat-UserDefinedgrp-29rplc-44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9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32.7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лицо, лишенное специального права, должно сдать документы в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судью. 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Style w:val="cat-FIOgrp-16rplc-4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UserDefinedgrp-27rplc-6">
    <w:name w:val="cat-User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SumInWordsgrp-17rplc-26">
    <w:name w:val="cat-SumInWords grp-1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Sumgrp-18rplc-37">
    <w:name w:val="cat-Sum grp-18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UserDefinedgrp-29rplc-44">
    <w:name w:val="cat-UserDefined grp-29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UserDefinedgrp-30rplc-48">
    <w:name w:val="cat-UserDefined grp-30 rplc-48"/>
    <w:basedOn w:val="DefaultParagraphFont"/>
  </w:style>
  <w:style w:type="character" w:customStyle="1" w:styleId="cat-FIOgrp-16rplc-49">
    <w:name w:val="cat-FIO grp-1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D7D2A5725F730ECDB8A47116EB39DF0BC3991ECFEFD54B446EF00A467F8F79D25A117A4CD2F2A59EF1C5CA734BD6B13F165C20BA1An7KEI" TargetMode="External" /><Relationship Id="rId5" Type="http://schemas.openxmlformats.org/officeDocument/2006/relationships/hyperlink" Target="consultantplus://offline/ref=62DA841975D850895BD533A51BAE47655DF7F16EC006B7BDEEB073B47750AC5BDCB27AEA6557FBHAL" TargetMode="External" /><Relationship Id="rId6" Type="http://schemas.openxmlformats.org/officeDocument/2006/relationships/hyperlink" Target="consultantplus://offline/ref=041B1582DDFF2FB73D70B78A262844962014CB8ABECC0B65A48DFC0009296BFC8B33CF8631E2B6T9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