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5-48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/2022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7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0"/>
          <w:szCs w:val="20"/>
        </w:rPr>
        <w:t>адрес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и.о. мирового судьи судебного участка №1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по части первой статьи 12.26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Зайнутдинова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FIOgrp-1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марки </w:t>
      </w:r>
      <w:r>
        <w:rPr>
          <w:rStyle w:val="cat-CarMakeModelgrp-20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1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алкогольного опьянения, и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изложенном признал, и пояснил, что он накануне выпил </w:t>
      </w:r>
      <w:r>
        <w:rPr>
          <w:rFonts w:ascii="Times New Roman" w:eastAsia="Times New Roman" w:hAnsi="Times New Roman" w:cs="Times New Roman"/>
          <w:sz w:val="28"/>
          <w:szCs w:val="28"/>
        </w:rPr>
        <w:t>спирные напитки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пояснения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доказанности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 в совершении вменяемого административного правонарушения.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</w:t>
      </w:r>
      <w:r>
        <w:rPr>
          <w:rStyle w:val="cat-SumInWordsgrp-15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вменяемого административного правонарушения подтверждается следующими доказательствами: протоколом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протоколом об отстранении от управления транспортным средством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протоколом о направлении на медицинское освидетельствование от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освидетельствования на состояние алкогольного опьянения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(л.д.3),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 с видеорегистратора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факт управления автомобилем и отказа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прохождения медицинского освидетельствования на состояние опьянения нашло свое подтверждение в ходе рассмотрения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остоверность и допустимость </w:t>
      </w:r>
      <w:r>
        <w:rPr>
          <w:rFonts w:ascii="Times New Roman" w:eastAsia="Times New Roman" w:hAnsi="Times New Roman" w:cs="Times New Roman"/>
          <w:sz w:val="28"/>
          <w:szCs w:val="28"/>
        </w:rPr>
        <w:t>всех собранных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 сомнений у суда не вызывает,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они последовательны, не противоречивы, согласуются между собой, ввиду чего признаны достоверными и объективными.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первой статьи 12.26 Кодекса Российской Федерации об административных правонарушениях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(бездействие)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Смягчающие и 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его имущественное положение,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5rplc-32"/>
          <w:rFonts w:ascii="Times New Roman" w:eastAsia="Times New Roman" w:hAnsi="Times New Roman" w:cs="Times New Roman"/>
          <w:sz w:val="28"/>
          <w:szCs w:val="28"/>
        </w:rPr>
        <w:t>Д.Г.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12.26 Кодекса РФ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6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 хранить в материалах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Отделение - НБ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– </w:t>
      </w:r>
      <w:r>
        <w:rPr>
          <w:rStyle w:val="cat-PhoneNumbergrp-22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- </w:t>
      </w:r>
      <w:r>
        <w:rPr>
          <w:rStyle w:val="cat-PhoneNumbergrp-23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КПП- </w:t>
      </w:r>
      <w:r>
        <w:rPr>
          <w:rStyle w:val="cat-PhoneNumbergrp-24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КБК-18811601123010001140, ОКТМО–92633101, УИН 188104162</w:t>
      </w:r>
      <w:r>
        <w:rPr>
          <w:rFonts w:ascii="Times New Roman" w:eastAsia="Times New Roman" w:hAnsi="Times New Roman" w:cs="Times New Roman"/>
          <w:sz w:val="28"/>
          <w:szCs w:val="28"/>
        </w:rPr>
        <w:t>21150017608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1 по Кукморскому судебному району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32.7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лицо, лишенное специального права, должно сдать документы в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жительства, а в случае утраты указанных документов заявить об этом в указанный орган в тот же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Кукморский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судью. 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UserDefinedgrp-25rplc-6">
    <w:name w:val="cat-UserDefined grp-25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19rplc-12">
    <w:name w:val="cat-Time grp-19 rplc-12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CarMakeModelgrp-20rplc-17">
    <w:name w:val="cat-CarMakeModel grp-20 rplc-17"/>
    <w:basedOn w:val="DefaultParagraphFont"/>
  </w:style>
  <w:style w:type="character" w:customStyle="1" w:styleId="cat-CarNumbergrp-21rplc-18">
    <w:name w:val="cat-CarNumber grp-21 rplc-18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InWordsgrp-15rplc-22">
    <w:name w:val="cat-SumInWords grp-1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UserDefinedgrp-25rplc-32">
    <w:name w:val="cat-UserDefined grp-25 rplc-32"/>
    <w:basedOn w:val="DefaultParagraphFont"/>
  </w:style>
  <w:style w:type="character" w:customStyle="1" w:styleId="cat-Sumgrp-16rplc-33">
    <w:name w:val="cat-Sum grp-16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UserDefinedgrp-29rplc-43">
    <w:name w:val="cat-UserDefined grp-29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D7D2A5725F730ECDB8A47116EB39DF0BC3991ECFEFD54B446EF00A467F8F79D25A117A4CD2F2A59EF1C5CA734BD6B13F165C20BA1An7KEI" TargetMode="External" /><Relationship Id="rId5" Type="http://schemas.openxmlformats.org/officeDocument/2006/relationships/hyperlink" Target="consultantplus://offline/ref=62DA841975D850895BD533A51BAE47655DF7F16EC006B7BDEEB073B47750AC5BDCB27AEA6557FBHAL" TargetMode="External" /><Relationship Id="rId6" Type="http://schemas.openxmlformats.org/officeDocument/2006/relationships/hyperlink" Target="consultantplus://offline/ref=041B1582DDFF2FB73D70B78A262844962014CB8ABECC0B65A48DFC0009296BFC8B33CF8631E2B6T9H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