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477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исполняющий обязанности мирового судьи судебного участка №1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Родыгина </w:t>
      </w:r>
      <w:r>
        <w:rPr>
          <w:rStyle w:val="cat-UserDefinedgrp-18rplc-6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разведенного, имеющего на </w:t>
      </w:r>
      <w:r>
        <w:rPr>
          <w:rFonts w:ascii="Times New Roman" w:eastAsia="Times New Roman" w:hAnsi="Times New Roman" w:cs="Times New Roman"/>
          <w:sz w:val="28"/>
          <w:szCs w:val="28"/>
        </w:rPr>
        <w:t>иждивение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малолетних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 к административной ответственности,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3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: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становить административный надзор, после отбытия наказания, в отношении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срок установленный законодательством Российской Федерации для погашения судимости по приговору Кукморского районного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за вычетом срока, истекшего после отбытия наказания.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исчислять с момента постановки осужденного на учёт в орган внутренних дел по месту жительства, пребывания или фактического нахождения для регистрации.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Установить административное ограничение в виде обязательной явки три раза в месяц в орган внутренних дел по месту жительства, пребывания или фактического нахождения для регистрации.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Установить административное ограничение в виде запрета пребывания вне жилого или иного помещения, являющегося местом жительства в период с 22.00 часов до 06.00 часов, за исключением трудовой деятельности, либо в связи с занятием предпринимательской деятельностью, либо оказанием медицинской помощи поднадзорному лицу, членам его семьи.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административное ограничение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запрета посещения мест реализации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розлив (кафе, бары, рестораны).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административное ограничение в виде запрета посещения мест проведения массовых и иных мероприятий и участие в указанных мероприятиях, за исключением участия в выборах и референдумах, проводимых на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Конституцией Российской Федерации, Федеральными законами, законами субъектов Российской Федерации, уставами муниципальных образований.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административное ограничение в виде запрета поднадзорному лицу, выезда за пределы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избранному месту жительства или пребывания.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под административным надзором,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6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находился дома, то есть он совершил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 предусмотренное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статьи 19.24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вину признал, пояснив суду, что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23 часов он не находился дома, так как с товарищем отъехал на машине.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изучив материалы дела, суд приходит к выводу о доказанности вины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</w:t>
      </w:r>
      <w:r>
        <w:rPr>
          <w:rFonts w:ascii="Times New Roman" w:eastAsia="Times New Roman" w:hAnsi="Times New Roman" w:cs="Times New Roman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sz w:val="28"/>
          <w:szCs w:val="28"/>
        </w:rPr>
        <w:t>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ограничение в виде запрета пребывания вне жилого или иного помещения, являющегося местом жительства в период с 22.00 часов до 06.00 часов, за исключением трудовой деятельности, либо в связи с занятием предпринимательской деятельностью, либо оказанием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помощи поднадзорному лицу, членам его семьи.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Установить административное ограничение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запрета посещения мест реализации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розлив (кафе, бары, рестораны).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под административным надзором,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6rplc-3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находился дома.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вина </w:t>
      </w: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полностью подтверждается собранными и исследованными судом доказательствами: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рапортом об обнаружении признаков административного правонарушения;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посещения поднадзорного лица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жительства или пребывания; предупреждением;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исследованные обстоятельства дела, суд действия </w:t>
      </w:r>
      <w:r>
        <w:rPr>
          <w:rStyle w:val="cat-FIOgrp-13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–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ограничений, установленных ему судом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2184517/entry/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эти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/document/10108000/entry/314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на иждивение малолетних детей, низкое материальное положение, состояние здоровья </w:t>
      </w:r>
      <w:r>
        <w:rPr>
          <w:rStyle w:val="cat-FIOgrp-13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его близких родственников,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признается смягчающим административную ответственность обстоятельством.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личность лица, суд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препятствующих отбыванию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данного административного наказания,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19.24,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2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18rplc-39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19.24 Кодекса РФ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</w:t>
      </w:r>
      <w:r>
        <w:rPr>
          <w:rStyle w:val="cat-Timegrp-17rplc-4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Кукморский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cat-FIOgrp-14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UserDefinedgrp-18rplc-6">
    <w:name w:val="cat-UserDefined grp-18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3rplc-9">
    <w:name w:val="cat-FIO grp-13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Timegrp-16rplc-20">
    <w:name w:val="cat-Time grp-16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Timegrp-16rplc-31">
    <w:name w:val="cat-Time grp-16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2rplc-38">
    <w:name w:val="cat-FIO grp-12 rplc-38"/>
    <w:basedOn w:val="DefaultParagraphFont"/>
  </w:style>
  <w:style w:type="character" w:customStyle="1" w:styleId="cat-UserDefinedgrp-18rplc-39">
    <w:name w:val="cat-UserDefined grp-18 rplc-39"/>
    <w:basedOn w:val="DefaultParagraphFont"/>
  </w:style>
  <w:style w:type="character" w:customStyle="1" w:styleId="cat-Timegrp-17rplc-40">
    <w:name w:val="cat-Time grp-17 rplc-40"/>
    <w:basedOn w:val="DefaultParagraphFont"/>
  </w:style>
  <w:style w:type="character" w:customStyle="1" w:styleId="cat-Dategrp-6rplc-41">
    <w:name w:val="cat-Date grp-6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14rplc-43">
    <w:name w:val="cat-FIO grp-14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A0788031784563D7862D0E3999544FAE4DC876E11052D4B800360A04FB045FE00FA56D5A6F00Eb4F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