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422110, Республика Татарстан, г.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Хамидуллина,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Гатиной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магазине «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К.Б.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совершила хищение денежных средств с банковской карты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без его разрешения осуществила покупку на общую сумму </w:t>
      </w:r>
      <w:r>
        <w:rPr>
          <w:rStyle w:val="cat-Sumgrp-13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причинив ущерб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 свою 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на рассмотрение дела не явился, представив заявление о рассмотрении дела без его участия.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правонарушения подтверждается материалами дела: протоколом об административном правонарушении от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заявлением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об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обнаружении признаков административного правонарушения,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действия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квалифицируются мировым судьей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</w:t>
      </w:r>
      <w:r>
        <w:rPr>
          <w:rStyle w:val="cat-SumInWordsgrp-15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при отсутствии признаков преступления.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 судом признается смягчающим обстоятельством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лица, его имущественное и семейное положение, характер совершенного им правонарушения, мировой судья считает необходимым назначить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Гатину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Style w:val="cat-Sumgrp-14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(МВД по РТ), ИНН </w:t>
      </w:r>
      <w:r>
        <w:rPr>
          <w:rStyle w:val="cat-PhoneNumbergrp-18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9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40102810445370000079, БИК </w:t>
      </w:r>
      <w:r>
        <w:rPr>
          <w:rStyle w:val="cat-PhoneNumbergrp-20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73111601203010021140, ОКТМО </w:t>
      </w:r>
      <w:r>
        <w:rPr>
          <w:rStyle w:val="cat-PhoneNumbergrp-21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0318690900000000028</w:t>
      </w:r>
      <w:r>
        <w:rPr>
          <w:rFonts w:ascii="Times New Roman" w:eastAsia="Times New Roman" w:hAnsi="Times New Roman" w:cs="Times New Roman"/>
          <w:sz w:val="28"/>
          <w:szCs w:val="28"/>
        </w:rPr>
        <w:t>755</w:t>
      </w:r>
      <w:r>
        <w:rPr>
          <w:rFonts w:ascii="Times New Roman" w:eastAsia="Times New Roman" w:hAnsi="Times New Roman" w:cs="Times New Roman"/>
          <w:sz w:val="28"/>
          <w:szCs w:val="28"/>
        </w:rPr>
        <w:t>740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7rplc-10">
    <w:name w:val="cat-Time grp-17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SumInWordsgrp-15rplc-24">
    <w:name w:val="cat-SumInWords grp-15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UserDefinedgrp-23rplc-27">
    <w:name w:val="cat-UserDefined grp-23 rplc-27"/>
    <w:basedOn w:val="DefaultParagraphFont"/>
  </w:style>
  <w:style w:type="character" w:customStyle="1" w:styleId="cat-Sumgrp-14rplc-28">
    <w:name w:val="cat-Sum grp-14 rplc-28"/>
    <w:basedOn w:val="DefaultParagraphFont"/>
  </w:style>
  <w:style w:type="character" w:customStyle="1" w:styleId="cat-PhoneNumbergrp-18rplc-29">
    <w:name w:val="cat-PhoneNumber grp-18 rplc-29"/>
    <w:basedOn w:val="DefaultParagraphFont"/>
  </w:style>
  <w:style w:type="character" w:customStyle="1" w:styleId="cat-PhoneNumbergrp-19rplc-30">
    <w:name w:val="cat-PhoneNumber grp-19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