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680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16MS0098-01-2022-00</w:t>
      </w:r>
      <w:r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Буинск РТ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Министерства образования и науки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законного представителя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по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проведения государственной итоговой аттестации по образовательным программам среднего общего образования по предмету «Биология» в ППЭ № 2303, расположенного на базе МБОУ «Средняя общеобразовательная школа № 1 с углубленным изучением отдельных предметов»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(422430,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участник экзамена </w:t>
      </w:r>
      <w:r>
        <w:rPr>
          <w:rStyle w:val="cat-FIOgrp-1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(место 5А) в аудитории № 3204 в </w:t>
      </w:r>
      <w:r>
        <w:rPr>
          <w:rStyle w:val="cat-Timegrp-2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сфотографировал на телефон экзаменационные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итоговой аттестации и отправил сообщением своему другу, в последующем экземпляр КИМ №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размещен в сообществе «</w:t>
      </w:r>
      <w:r>
        <w:rPr>
          <w:rFonts w:ascii="Times New Roman" w:eastAsia="Times New Roman" w:hAnsi="Times New Roman" w:cs="Times New Roman"/>
          <w:sz w:val="28"/>
          <w:szCs w:val="28"/>
        </w:rPr>
        <w:t>Соточка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русскому /ЕГЭ 2022/РУССКИЙ ЯЗЫК» социальной сети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онтакте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судебное заседание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административного дела, суд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19.30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проведения государственной итоговой аттестации по образовательным программам среднего общего образования по предмету «Биология» в ППЭ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2303, расположенного на базе МБОУ «Средняя общеобразовательная школа № 1 с углубленным изучением отдельных предметов»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(422430, РТ,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участник экзамена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(место 5А)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аудитории № 3204 в </w:t>
      </w:r>
      <w:r>
        <w:rPr>
          <w:rStyle w:val="cat-Timegrp-25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сфотографировал на телефон экзаменационные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итоговой аттестации и отправил сообщением своему другу, в последующем экземпляр КИМ №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размещен в сообществе «</w:t>
      </w:r>
      <w:r>
        <w:rPr>
          <w:rFonts w:ascii="Times New Roman" w:eastAsia="Times New Roman" w:hAnsi="Times New Roman" w:cs="Times New Roman"/>
          <w:sz w:val="28"/>
          <w:szCs w:val="28"/>
        </w:rPr>
        <w:t>Соточка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русскому /ЕГЭ 2022/РУССКИЙ ЯЗЫК» социальной сети «</w:t>
      </w:r>
      <w:r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59 Федерального закона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273-ФЗ «ОБ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», пунктом 65 Порядка проведения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итоговой аттестации по образовательным программам среднего общего образования, утвержденного Приказом Министе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ства 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Федеральной службы по надзору в сфере образования и науки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190/1512, в день проведения экзамена в ППЭ участникам экзамена запрещается иметь при себе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фотографировать экзаменационные материалы.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объяснительной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объяснительной </w:t>
      </w:r>
      <w:r>
        <w:rPr>
          <w:rStyle w:val="cat-FIOgrp-1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объяснительной </w:t>
      </w:r>
      <w:r>
        <w:rPr>
          <w:rStyle w:val="cat-FIOgrp-20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от22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объяснительной </w:t>
      </w:r>
      <w:r>
        <w:rPr>
          <w:rStyle w:val="cat-FIOgrp-2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заседания Государственной экзаменационной комиссии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представленных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дела доказательств, мировой судья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допустимыми и достаточными для принятия решения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позволяющие всесторонне, полно и объективно рассмотреть дело в протоколе, а также в материалах дела отражены.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суд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выводу о наличии в действиях правонарушителя состава инкриминируемого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административного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и обстоятельства совершенного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наказание, 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основании изложенного, руководствуясь статьями 23.1, 25.1, 29.9, 29.10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Хатыпова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рублей в доход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Реквизиты для перечисления штрафа: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УФК по РТ (Министерство юстиции РТ),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ИНН 1654003139; КПП 165501001; Отделение-НБ Республика Татарстан Банка России//УФК по РТ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азань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к/с 40102810445370000079;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БИК 019205400, КБК 73111601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193010005140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ОКТМО 92701000001;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УИН 03186909000000000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9133632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тановление может быть обжаловано в апелляционном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Буинский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</w:t>
      </w:r>
      <w:r>
        <w:rPr>
          <w:rFonts w:ascii="Times New Roman" w:eastAsia="Times New Roman" w:hAnsi="Times New Roman" w:cs="Times New Roman"/>
          <w:sz w:val="28"/>
          <w:szCs w:val="28"/>
        </w:rPr>
        <w:t>Буинского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РТ.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Буинско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Р.А.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Тухватуллин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PhoneNumbergrp-28rplc-9">
    <w:name w:val="cat-PhoneNumber grp-2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Timegrp-25rplc-22">
    <w:name w:val="cat-Time grp-25 rplc-22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UserDefinedgrp-34rplc-37">
    <w:name w:val="cat-UserDefined grp-34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