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Style w:val="cat-FIOgrp-8rplc-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ч.2 ст.12.27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</w:t>
      </w:r>
      <w:r>
        <w:rPr>
          <w:rFonts w:ascii="Times New Roman" w:eastAsia="Times New Roman" w:hAnsi="Times New Roman" w:cs="Times New Roman"/>
          <w:sz w:val="28"/>
          <w:szCs w:val="28"/>
        </w:rPr>
        <w:t>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5rplc-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4rplc-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гос.№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заезде на территорию автомойки, расположенной по адресу: РТ,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металлические ворота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механическое повреждение,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скрылся с 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происшествия, будучи его участником.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признал, суду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не заметил, что он повредил ворота, во вторых он не скрывался с места происшествия, оставил свои контакты, написав записку. Эту записку я оставил на территории автомойки-самообслуживания, воткнув записку у ручки пистолета.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административного дела, суд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правомерно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2 статьи 12.27 Кодекса Российской Федерации об административных правонарушениях, поскольку он проигнорировал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возложенную на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(пункт 2.5.Правила дорожного движения Российской Федерации),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дождавшись прибытия сотрудников полиции, покинул место ДТП.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нашел свое подтверждение исследованными материалами административного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схемой,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места происшествия, схемой,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оштрафован по ч.1 ст.12.15 КоАП РФ к штрафу в размере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учитывает,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обстоятельства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к административной ответственности по части 2 статьи 12.27 Кодекса Российской Федерации об административных правонарушениях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специального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сроком на один год.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Буинский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2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№1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0">
    <w:name w:val="cat-FIO grp-8 rplc-0"/>
    <w:basedOn w:val="DefaultParagraphFont"/>
  </w:style>
  <w:style w:type="character" w:customStyle="1" w:styleId="cat-FIOgrp-6rplc-1">
    <w:name w:val="cat-FIO grp-6 rplc-1"/>
    <w:basedOn w:val="DefaultParagraphFont"/>
  </w:style>
  <w:style w:type="character" w:customStyle="1" w:styleId="cat-PassportDatagrp-13rplc-2">
    <w:name w:val="cat-PassportData grp-13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Timegrp-14rplc-5">
    <w:name w:val="cat-Time grp-14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6rplc-16">
    <w:name w:val="cat-FIO grp-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