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PhoneNumbergrp-18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пятисот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Закиров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Закиров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215914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Style w:val="cat-PhoneNumbergrp-19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Закиров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honeNumbergrp-18rplc-10">
    <w:name w:val="cat-PhoneNumber grp-18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PhoneNumbergrp-19rplc-17">
    <w:name w:val="cat-PhoneNumber grp-1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PhoneNumbergrp-20rplc-19">
    <w:name w:val="cat-PhoneNumber grp-2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OrganizationNamegrp-15rplc-26">
    <w:name w:val="cat-OrganizationName grp-15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Dategrp-6rplc-34">
    <w:name w:val="cat-Date grp-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