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16MS0143-</w:t>
      </w:r>
      <w:r>
        <w:rPr>
          <w:rStyle w:val="cat-PhoneNumbergrp-15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6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303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sz w:val="28"/>
          <w:szCs w:val="28"/>
        </w:rPr>
        <w:t>. Апастово</w:t>
      </w:r>
    </w:p>
    <w:p>
      <w:pPr>
        <w:spacing w:before="0" w:after="0"/>
        <w:ind w:left="360" w:hanging="36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по Апастовскому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Республики Татарстан Каримуллин Р.Х.,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КоАП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Зантимирова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Ильназа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Фирдусовича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В/У </w:t>
      </w:r>
      <w:r>
        <w:rPr>
          <w:rStyle w:val="cat-ExternalSystem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17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ривлекался,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>
      <w:pPr>
        <w:tabs>
          <w:tab w:val="left" w:pos="6345"/>
        </w:tabs>
        <w:spacing w:before="0" w:after="0"/>
        <w:rPr>
          <w:sz w:val="16"/>
          <w:szCs w:val="16"/>
        </w:rPr>
      </w:pPr>
      <w:r>
        <w:rPr>
          <w:sz w:val="16"/>
          <w:szCs w:val="16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5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Зантимиров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Зантимиров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Зантимиров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считает возможным рассмотреть дело без его участия.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Зантимиров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Style w:val="cat-PhoneNumbergrp-18rplc-1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6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 </w:t>
      </w:r>
      <w:r>
        <w:rPr>
          <w:rStyle w:val="cat-PhoneNumbergrp-19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>
        <w:rPr>
          <w:rFonts w:ascii="Times New Roman" w:eastAsia="Times New Roman" w:hAnsi="Times New Roman" w:cs="Times New Roman"/>
          <w:sz w:val="28"/>
          <w:szCs w:val="28"/>
        </w:rPr>
        <w:t>Зантимиров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Зантимиров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20.25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лица, совершившего административное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установлено, что, в свою очередь, даёт основание для назначения наказания в пределах санкции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Зантимирова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Ильназа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Фирдусовича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одной тысячи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</w:t>
      </w:r>
      <w:r>
        <w:rPr>
          <w:rStyle w:val="cat-OrganizationNamegrp-14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//Управление Федерального Казначейства по Республике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0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1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ИНН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2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3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получателя платежа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73111601203019000140,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9041020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ЕВ </w:t>
      </w:r>
      <w:r>
        <w:rPr>
          <w:rStyle w:val="cat-PhoneNumbergrp-18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Зантимиров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mail</w:t>
      </w:r>
      <w:hyperlink r:id="rId4" w:history="1"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ms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.0601@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tatar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ru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по Апастовскому судебному району Республики Татарстан.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Р.Х.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5rplc-0">
    <w:name w:val="cat-PhoneNumber grp-15 rplc-0"/>
    <w:basedOn w:val="DefaultParagraphFont"/>
  </w:style>
  <w:style w:type="character" w:customStyle="1" w:styleId="cat-PhoneNumbergrp-16rplc-1">
    <w:name w:val="cat-PhoneNumber grp-16 rplc-1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ExternalSystemDefinedgrp-24rplc-8">
    <w:name w:val="cat-ExternalSystemDefined grp-24 rplc-8"/>
    <w:basedOn w:val="DefaultParagraphFont"/>
  </w:style>
  <w:style w:type="character" w:customStyle="1" w:styleId="cat-PhoneNumbergrp-17rplc-9">
    <w:name w:val="cat-PhoneNumber grp-17 rplc-9"/>
    <w:basedOn w:val="DefaultParagraphFont"/>
  </w:style>
  <w:style w:type="character" w:customStyle="1" w:styleId="cat-ExternalSystemDefinedgrp-25rplc-10">
    <w:name w:val="cat-ExternalSystemDefined grp-25 rplc-10"/>
    <w:basedOn w:val="DefaultParagraphFont"/>
  </w:style>
  <w:style w:type="character" w:customStyle="1" w:styleId="cat-Dategrp-5rplc-11">
    <w:name w:val="cat-Date grp-5 rplc-11"/>
    <w:basedOn w:val="DefaultParagraphFont"/>
  </w:style>
  <w:style w:type="character" w:customStyle="1" w:styleId="cat-Sumgrp-11rplc-13">
    <w:name w:val="cat-Sum grp-11 rplc-13"/>
    <w:basedOn w:val="DefaultParagraphFont"/>
  </w:style>
  <w:style w:type="character" w:customStyle="1" w:styleId="cat-PhoneNumbergrp-18rplc-17">
    <w:name w:val="cat-PhoneNumber grp-18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PhoneNumbergrp-19rplc-19">
    <w:name w:val="cat-PhoneNumber grp-19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OrganizationNamegrp-14rplc-25">
    <w:name w:val="cat-OrganizationName grp-14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PhoneNumbergrp-20rplc-28">
    <w:name w:val="cat-PhoneNumber grp-20 rplc-28"/>
    <w:basedOn w:val="DefaultParagraphFont"/>
  </w:style>
  <w:style w:type="character" w:customStyle="1" w:styleId="cat-PhoneNumbergrp-21rplc-29">
    <w:name w:val="cat-PhoneNumber grp-21 rplc-29"/>
    <w:basedOn w:val="DefaultParagraphFont"/>
  </w:style>
  <w:style w:type="character" w:customStyle="1" w:styleId="cat-PhoneNumbergrp-22rplc-30">
    <w:name w:val="cat-PhoneNumber grp-22 rplc-30"/>
    <w:basedOn w:val="DefaultParagraphFont"/>
  </w:style>
  <w:style w:type="character" w:customStyle="1" w:styleId="cat-PhoneNumbergrp-23rplc-31">
    <w:name w:val="cat-PhoneNumber grp-23 rplc-31"/>
    <w:basedOn w:val="DefaultParagraphFont"/>
  </w:style>
  <w:style w:type="character" w:customStyle="1" w:styleId="cat-PhoneNumbergrp-18rplc-32">
    <w:name w:val="cat-PhoneNumber grp-18 rplc-32"/>
    <w:basedOn w:val="DefaultParagraphFont"/>
  </w:style>
  <w:style w:type="character" w:customStyle="1" w:styleId="cat-Dategrp-6rplc-33">
    <w:name w:val="cat-Date grp-6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