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Мухаметхариса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Балтаево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Апастовского района ТАССР,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8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него поступило письменное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Мухаметхариса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90407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Хуснутдинову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PhoneNumbergrp-18rplc-11">
    <w:name w:val="cat-PhoneNumber grp-18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PhoneNumbergrp-19rplc-19">
    <w:name w:val="cat-PhoneNumber grp-1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PhoneNumbergrp-20rplc-21">
    <w:name w:val="cat-PhoneNumber grp-20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OrganizationNamegrp-15rplc-28">
    <w:name w:val="cat-OrganizationName grp-1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Dategrp-7rplc-36">
    <w:name w:val="cat-Date grp-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