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пгт. Апастово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19.13 КоАП РФ в отношении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Вершинина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осуществила заведомо ложный вызов полиции, сообщив,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мама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впускает в дом, не дает видеться с ребенком 9 лет, не дает забрать личные вещи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ходе проверки выяснилось, что Вершинина Т.С. осуществила вызов специализированных служб,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Вершинина Т.С.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ходатайство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 Суд считает возможным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доказывается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КУСП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1013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Т.С.,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УУП ОМВ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России по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 </w:t>
      </w: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работе, связанной с принятием экстренных мер по спасению жизни и здоровья граждан, их имущества, любой формы собственности, борьбой с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административными правонарушениями и преступлениями, 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 - заведомо ложный вызов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обстоятельства смягчающие и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суд счита</w:t>
      </w:r>
      <w:r>
        <w:rPr>
          <w:rFonts w:ascii="Times New Roman" w:eastAsia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29.9-29.11 КоАП РФ,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7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73111601193010013140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989125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Вершининой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6">
    <w:name w:val="cat-FIO grp-7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PassportDatagrp-16rplc-14">
    <w:name w:val="cat-PassportData grp-16 rplc-14"/>
    <w:basedOn w:val="DefaultParagraphFont"/>
  </w:style>
  <w:style w:type="character" w:customStyle="1" w:styleId="cat-PhoneNumbergrp-21rplc-18">
    <w:name w:val="cat-PhoneNumber grp-21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OrganizationNamegrp-17rplc-31">
    <w:name w:val="cat-OrganizationName grp-17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Dategrp-6rplc-39">
    <w:name w:val="cat-Date grp-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