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</w:t>
      </w:r>
      <w:r>
        <w:rPr>
          <w:rStyle w:val="cat-PhoneNumbergrp-1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278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Каримуллин Р.Х.,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В/У </w:t>
      </w:r>
      <w:r>
        <w:rPr>
          <w:rStyle w:val="cat-PhoneNumbergrp-18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ривлекался,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tabs>
          <w:tab w:val="left" w:pos="6345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Ахметовым Р.Ф.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9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0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3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1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73111601203019000140,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8689635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ЕК </w:t>
      </w:r>
      <w:r>
        <w:rPr>
          <w:rStyle w:val="cat-PhoneNumbergrp-19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Ахметову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Апастовский районный суд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honeNumbergrp-18rplc-9">
    <w:name w:val="cat-PhoneNumber grp-18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PhoneNumbergrp-19rplc-16">
    <w:name w:val="cat-PhoneNumber grp-19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PhoneNumbergrp-20rplc-18">
    <w:name w:val="cat-PhoneNumber grp-20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OrganizationNamegrp-15rplc-25">
    <w:name w:val="cat-OrganizationName grp-15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Dategrp-6rplc-33">
    <w:name w:val="cat-Date grp-6 rplc-33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