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PhoneNumbergrp-18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0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8689501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Style w:val="cat-PhoneNumbergrp-1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Апастовский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PhoneNumbergrp-19rplc-16">
    <w:name w:val="cat-PhoneNumber grp-19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PhoneNumbergrp-20rplc-18">
    <w:name w:val="cat-PhoneNumber grp-20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OrganizationNamegrp-15rplc-25">
    <w:name w:val="cat-OrganizationName grp-15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