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16MS0143-</w:t>
      </w:r>
      <w:r>
        <w:rPr>
          <w:rStyle w:val="cat-PhoneNumbergrp-16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7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360" w:hanging="36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Каримуллин Р.Х.,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в/у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 </w:t>
      </w:r>
      <w:r>
        <w:rPr>
          <w:rStyle w:val="cat-ExternalSystemDefinedgrp-2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18rplc-1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2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>
      <w:pPr>
        <w:tabs>
          <w:tab w:val="left" w:pos="6345"/>
        </w:tabs>
        <w:spacing w:before="0" w:after="0"/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5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Шакиров И.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Шакиров И.М.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Шакиров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него имеется ходатайство о рассмотрении дела без его участия.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считает возможным рассмотреть дело в его отсутствие.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Шакировым И.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Style w:val="cat-PhoneNumbergrp-19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18810030200000197471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Шакиров И.М.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20.25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лица, совершившего 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установлено, что, в свою очередь, даёт основание для назначения наказания в пределах санкции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29.9-29.11 КоАП РФ, мировой судья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3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0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1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ИНН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2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3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платежа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73111601203019000140,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8648635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Style w:val="cat-PhoneNumbergrp-19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Шакирову И.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mail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ms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.0601@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tatar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Апастовский районный суд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Апастовскому судебному району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Р.Х.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ExternalSystemDefinedgrp-24rplc-9">
    <w:name w:val="cat-ExternalSystemDefined grp-24 rplc-9"/>
    <w:basedOn w:val="DefaultParagraphFont"/>
  </w:style>
  <w:style w:type="character" w:customStyle="1" w:styleId="cat-PhoneNumbergrp-18rplc-10">
    <w:name w:val="cat-PhoneNumber grp-18 rplc-10"/>
    <w:basedOn w:val="DefaultParagraphFont"/>
  </w:style>
  <w:style w:type="character" w:customStyle="1" w:styleId="cat-ExternalSystemDefinedgrp-25rplc-11">
    <w:name w:val="cat-ExternalSystemDefined grp-25 rplc-11"/>
    <w:basedOn w:val="DefaultParagraphFont"/>
  </w:style>
  <w:style w:type="character" w:customStyle="1" w:styleId="cat-Dategrp-5rplc-12">
    <w:name w:val="cat-Date grp-5 rplc-12"/>
    <w:basedOn w:val="DefaultParagraphFont"/>
  </w:style>
  <w:style w:type="character" w:customStyle="1" w:styleId="cat-Sumgrp-12rplc-14">
    <w:name w:val="cat-Sum grp-12 rplc-14"/>
    <w:basedOn w:val="DefaultParagraphFont"/>
  </w:style>
  <w:style w:type="character" w:customStyle="1" w:styleId="cat-PhoneNumbergrp-19rplc-18">
    <w:name w:val="cat-PhoneNumber grp-19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Sumgrp-13rplc-24">
    <w:name w:val="cat-Sum grp-13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OrganizationNamegrp-15rplc-26">
    <w:name w:val="cat-OrganizationName grp-15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PhoneNumbergrp-20rplc-29">
    <w:name w:val="cat-PhoneNumber grp-20 rplc-29"/>
    <w:basedOn w:val="DefaultParagraphFont"/>
  </w:style>
  <w:style w:type="character" w:customStyle="1" w:styleId="cat-PhoneNumbergrp-21rplc-30">
    <w:name w:val="cat-PhoneNumber grp-21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19rplc-33">
    <w:name w:val="cat-PhoneNumber grp-19 rplc-33"/>
    <w:basedOn w:val="DefaultParagraphFont"/>
  </w:style>
  <w:style w:type="character" w:customStyle="1" w:styleId="cat-Dategrp-6rplc-34">
    <w:name w:val="cat-Date grp-6 rplc-34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1rplc-37">
    <w:name w:val="cat-Address grp-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