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№5-1-125/2022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 марта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с.Актаныш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№2 по </w:t>
      </w:r>
      <w:r>
        <w:rPr>
          <w:rFonts w:ascii="Times New Roman" w:eastAsia="Times New Roman" w:hAnsi="Times New Roman" w:cs="Times New Roman"/>
          <w:sz w:val="28"/>
          <w:szCs w:val="28"/>
        </w:rPr>
        <w:t>Актанышскому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Исламова Р.К., исполняющая обязанности мирового судьи судебного участка №1 по </w:t>
      </w:r>
      <w:r>
        <w:rPr>
          <w:rFonts w:ascii="Times New Roman" w:eastAsia="Times New Roman" w:hAnsi="Times New Roman" w:cs="Times New Roman"/>
          <w:sz w:val="28"/>
          <w:szCs w:val="28"/>
        </w:rPr>
        <w:t>Актанышскому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(адрес: 423740, Республика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Актанышский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с.Актаныш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пр.Ленина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7), рассмотрев дело об административном правонарушении по части 3 статьи 19.24 КоАП РФ в отношении </w:t>
      </w:r>
      <w:r>
        <w:rPr>
          <w:rStyle w:val="cat-UserDefinedgrp-23rplc-7"/>
          <w:rFonts w:ascii="Times New Roman" w:eastAsia="Times New Roman" w:hAnsi="Times New Roman" w:cs="Times New Roman"/>
          <w:sz w:val="28"/>
          <w:szCs w:val="28"/>
        </w:rPr>
        <w:t>Харисова 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ТАССР, зарегистрированного по адресу: РТ,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проживающего 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ранее к административной ответственности привлеченного;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Решением Красноармейского городского суда Саратовской области от 31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2021 года об установлении административного надзора и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Актанышского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Республики Татарстан от 27 декабря 2021 года о возложении дополнительных административных ограничений в отношении </w:t>
      </w: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Харисова 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установлены административный надзор и административное ограничение в виде запрета пребывания вне жилого помещения, являющегося местом жительства либо пребывания, в период времени с 21.00 час. до 06.00 час., кроме случаев, связанных с осуществлением трудовых обязанностей.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Между тем, Харисов Ф.М. во время проверки - 27 февраля 2022 года, в 22 час. 07 мин.,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месту жительства отсутствовал.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Харисовым Ф.М. административного правонарушения подтверждается пояснениями самого Харисова Ф.М., который суду пояснил, что 27 февраля 2022 года действительно по месту жительства отсутствовал;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>врио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начальника ОУУП и ПДН 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Актанышскому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r>
        <w:rPr>
          <w:rStyle w:val="cat-FIOgrp-19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 телефонным сообщением от 27 февраля 2022 года, копиями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Федерации, от 06 сентября 2021 года, копиями решений Красноармейского городского суда Саратовской области от 31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2021 года, </w:t>
      </w:r>
      <w:r>
        <w:rPr>
          <w:rFonts w:ascii="Times New Roman" w:eastAsia="Times New Roman" w:hAnsi="Times New Roman" w:cs="Times New Roman"/>
          <w:sz w:val="28"/>
          <w:szCs w:val="28"/>
        </w:rPr>
        <w:t>Актанышского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Республики Татарстан от 27 декабря 2021 года, подписки, предупреждений от 06 сентября 2021 года; подписки, предупреждений от 22 января 2022 года; акта посещения поднадзорного лица по месту жительства от 27 февраля 2022 года; постановления по делу об административном правонарушении №</w:t>
      </w:r>
      <w:r>
        <w:rPr>
          <w:rStyle w:val="cat-UserDefinedgrp-24rplc-34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28 октября 2021 года; протоколом об административном правонарушении от 28 февраля 2022 года, исследованными в судебном заседании.</w:t>
      </w:r>
    </w:p>
    <w:p>
      <w:pPr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по делу об административном правонарушении №</w:t>
      </w:r>
      <w:r>
        <w:rPr>
          <w:rStyle w:val="cat-UserDefinedgrp-24rplc-37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28 октября 2021 года Харисов Ф.М. привлечен к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 по части 1 статьи 19.24 Кодекса Российской Федерации об административных правонарушениях, в отношении него назначено административное наказание в виде административного ареста на срок 5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и оценив в совокупности вышеприведенные доказательства, мировой судья приходит к выводу, что Харисов Ф.М. совершил административное правонарушение, предусмотренное частью 3 статьи 19.24 Кодекса Российской Федерации об административных правонарушениях, то есть повторное в течение одного года совершение административного правонарушения, предусмотренного частью 1 настоящей статьи -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если эти действия (бездействие) не содержат уголовно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наказуемого деяния.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мировым судьей учитываются смягчающие административную ответственность обстоятельства: признание Харисовым Ф.М. вины и раскаяние, а также отягчающее административную ответственность обстоятельство -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29.9,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3rplc-42"/>
          <w:rFonts w:ascii="Times New Roman" w:eastAsia="Times New Roman" w:hAnsi="Times New Roman" w:cs="Times New Roman"/>
          <w:sz w:val="28"/>
          <w:szCs w:val="28"/>
        </w:rPr>
        <w:t>Харисова 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3 статьи 19.24 КоАП РФ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ареста сроком на 10 (десять) суток с исчислением срока с 10.00 часов 04 марта 2022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или опротестовано в </w:t>
      </w:r>
      <w:r>
        <w:rPr>
          <w:rFonts w:ascii="Times New Roman" w:eastAsia="Times New Roman" w:hAnsi="Times New Roman" w:cs="Times New Roman"/>
          <w:sz w:val="28"/>
          <w:szCs w:val="28"/>
        </w:rPr>
        <w:t>Актанышский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РТ в течение 10 суток 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108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Исламова Р.К.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FIOgrp-19rplc-24">
    <w:name w:val="cat-FIO grp-19 rplc-24"/>
    <w:basedOn w:val="DefaultParagraphFont"/>
  </w:style>
  <w:style w:type="character" w:customStyle="1" w:styleId="cat-UserDefinedgrp-24rplc-34">
    <w:name w:val="cat-UserDefined grp-24 rplc-34"/>
    <w:basedOn w:val="DefaultParagraphFont"/>
  </w:style>
  <w:style w:type="character" w:customStyle="1" w:styleId="cat-UserDefinedgrp-24rplc-37">
    <w:name w:val="cat-UserDefined grp-24 rplc-37"/>
    <w:basedOn w:val="DefaultParagraphFont"/>
  </w:style>
  <w:style w:type="character" w:customStyle="1" w:styleId="cat-UserDefinedgrp-23rplc-42">
    <w:name w:val="cat-UserDefined grp-23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7F816EE426C60656874A5BAAD64EF143C719ADAEF97FF398CAAB64AE8F57223C5E6AA1B495DB77FXBO0N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